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fe6b" w14:textId="99afe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101-ІV "Ауданның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2009 жылғы 27 қазандағы N 176-ІV шешімі. Атырау облысының Әділет департаменті Индер ауданының әділет басқармасында 2009 жылғы 23 қарашада N 4-6-89 тіркелді. Күші жойылды - Индер аудандық мәслихатының 2010 жылғы 25 маусымдағы N 230-IV шешімімен.</w:t>
      </w:r>
    </w:p>
    <w:p>
      <w:pPr>
        <w:spacing w:after="0"/>
        <w:ind w:left="0"/>
        <w:jc w:val="both"/>
      </w:pPr>
      <w:bookmarkStart w:name="z1" w:id="0"/>
      <w:r>
        <w:rPr>
          <w:rFonts w:ascii="Times New Roman"/>
          <w:b w:val="false"/>
          <w:i w:val="false"/>
          <w:color w:val="000000"/>
          <w:sz w:val="28"/>
        </w:rPr>
        <w:t xml:space="preserve">
      Ескерту. </w:t>
      </w:r>
      <w:r>
        <w:rPr>
          <w:rFonts w:ascii="Times New Roman"/>
          <w:b w:val="false"/>
          <w:i w:val="false"/>
          <w:color w:val="ff0000"/>
          <w:sz w:val="28"/>
        </w:rPr>
        <w:t>Күші жойылды - Индер аудандық мәслихатының 2010.06.25 N 230-IV шешімімен.</w:t>
      </w:r>
      <w:r>
        <w:br/>
      </w:r>
      <w:r>
        <w:rPr>
          <w:rFonts w:ascii="Times New Roman"/>
          <w:b w:val="false"/>
          <w:i w:val="false"/>
          <w:color w:val="000000"/>
          <w:sz w:val="28"/>
        </w:rPr>
        <w:t xml:space="preserve">
      Ауданның 2009 жылға арналған бюджетіне өзгерістер мен толықтырулар енгізу туралы аудан әкімдігінің ұсынысын қарап және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Қазақстан Республикасының 2008 жылғы 4 желтоқсандағы N 95-ІV "Қазақстан Республикасының Бюджет кодексінің" </w:t>
      </w:r>
      <w:r>
        <w:rPr>
          <w:rFonts w:ascii="Times New Roman"/>
          <w:b w:val="false"/>
          <w:i w:val="false"/>
          <w:color w:val="000000"/>
          <w:sz w:val="28"/>
        </w:rPr>
        <w:t xml:space="preserve">106 бабы </w:t>
      </w:r>
      <w:r>
        <w:rPr>
          <w:rFonts w:ascii="Times New Roman"/>
          <w:b w:val="false"/>
          <w:i w:val="false"/>
          <w:color w:val="000000"/>
          <w:sz w:val="28"/>
        </w:rPr>
        <w:t xml:space="preserve">1 тармағын және 109 бабын басшылыққа ала отырып, төртінші сайланған аудандық мәслихаттың ХХ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Төртінші сайланған Индер аудандық мәслихатының 2008 жылғы 24 желтоқсандағы ХІV сессиясының "Ауданның 2009 жылға арналған бюджеті туралы" </w:t>
      </w:r>
      <w:r>
        <w:rPr>
          <w:rFonts w:ascii="Times New Roman"/>
          <w:b w:val="false"/>
          <w:i w:val="false"/>
          <w:color w:val="000000"/>
          <w:sz w:val="28"/>
        </w:rPr>
        <w:t>№ 101-ІV</w:t>
      </w:r>
      <w:r>
        <w:rPr>
          <w:rFonts w:ascii="Times New Roman"/>
          <w:b w:val="false"/>
          <w:i w:val="false"/>
          <w:color w:val="000000"/>
          <w:sz w:val="28"/>
        </w:rPr>
        <w:t xml:space="preserve"> шешіміне (нормативтік құқықтық актілерді мемлекеттік тіркеу тізілімінде 2009 жылғы 12 қаңтардағы № 4-6-75 санды реестріне енгізілген, "Дендер" үнқағазының 2009 жылғы 22 қаңтардағы № 4 санында жарияланған), 2009 жылғы 27 қаңтардағы ХV сессиясының "Ауданның 2009 жылға арналған бюджеті туралы шешіміне өзгерістер мен толықтырулар енгізу туралы" </w:t>
      </w:r>
      <w:r>
        <w:rPr>
          <w:rFonts w:ascii="Times New Roman"/>
          <w:b w:val="false"/>
          <w:i w:val="false"/>
          <w:color w:val="000000"/>
          <w:sz w:val="28"/>
        </w:rPr>
        <w:t>№ 113-ІV</w:t>
      </w:r>
      <w:r>
        <w:rPr>
          <w:rFonts w:ascii="Times New Roman"/>
          <w:b w:val="false"/>
          <w:i w:val="false"/>
          <w:color w:val="000000"/>
          <w:sz w:val="28"/>
        </w:rPr>
        <w:t xml:space="preserve"> шешіміне (нормативтік құқықтық актілерді мемлекеттік тіркеу тізілімінде 2009 жылғы 23 ақпандағы № 4-6-78 санды реестріне енгізілген, "Дендер" үнқағазының 2009 жылғы 5 наурыздағы № 10, 12 наурыздағы № 11 санында жарияланған), 2009 жылғы 24 сәуірдегі ХVІ сессиясының "Ауданның 2009 жылға арналған бюджеті туралы шешіміне өзгерістер мен толықтырулар енгізу туралы" </w:t>
      </w:r>
      <w:r>
        <w:rPr>
          <w:rFonts w:ascii="Times New Roman"/>
          <w:b w:val="false"/>
          <w:i w:val="false"/>
          <w:color w:val="000000"/>
          <w:sz w:val="28"/>
        </w:rPr>
        <w:t>№ 129-ІV</w:t>
      </w:r>
      <w:r>
        <w:rPr>
          <w:rFonts w:ascii="Times New Roman"/>
          <w:b w:val="false"/>
          <w:i w:val="false"/>
          <w:color w:val="000000"/>
          <w:sz w:val="28"/>
        </w:rPr>
        <w:t xml:space="preserve"> шешіміне (нормативтік құқықтық актілерді мемлекеттік тіркеу тізілімінде 2009 жылғы 22 мамырдағы № 4-6-80 санды реестріне енгізілген, "Дендер" үнқағазының 2009 жылғы 4 маусымдағы № 23, 11 маусымдағы № 24, 18 маусымдағы № 25 санында жарияланған) 2009 жылғы 4 шілдедегі ХVІІ сессиясының "Аудандық мәслихаттың 2008 жылғы 24 желтоқсандағы N 101-ІV "Ауданның 2009 жылға арналған бюджеті туралы шешіміне өзгерістер мен толықтырулар енгізу туралы" N 149-ІV шешіміне (нормативтік құқықтық актілерді мемлекеттік тіркеу тізілімінде 2009 жылғы 4 тамыздағы N 4-6-85 санды реестріне енгізілген, "Дендер" үнқағазының 2009 жылғы 20 тамыздағы N 34, 2009 жылғы 27 тамыздағы N 35, 2009 жылғы 3 қыркүйектегі 36, 2009 жылғы 1 қазандағы N 40 сандарында жарияланған) </w:t>
      </w:r>
      <w:r>
        <w:rPr>
          <w:rFonts w:ascii="Times New Roman"/>
          <w:b w:val="false"/>
          <w:i w:val="false"/>
          <w:color w:val="000000"/>
          <w:sz w:val="28"/>
        </w:rPr>
        <w:t>N 1</w:t>
      </w:r>
      <w:r>
        <w:rPr>
          <w:rFonts w:ascii="Times New Roman"/>
          <w:b w:val="false"/>
          <w:i w:val="false"/>
          <w:color w:val="000000"/>
          <w:sz w:val="28"/>
        </w:rPr>
        <w:t xml:space="preserve">, </w:t>
      </w:r>
      <w:r>
        <w:rPr>
          <w:rFonts w:ascii="Times New Roman"/>
          <w:b w:val="false"/>
          <w:i w:val="false"/>
          <w:color w:val="000000"/>
          <w:sz w:val="28"/>
        </w:rPr>
        <w:t>N 2</w:t>
      </w:r>
      <w:r>
        <w:rPr>
          <w:rFonts w:ascii="Times New Roman"/>
          <w:b w:val="false"/>
          <w:i w:val="false"/>
          <w:color w:val="000000"/>
          <w:sz w:val="28"/>
        </w:rPr>
        <w:t xml:space="preserve">, </w:t>
      </w:r>
      <w:r>
        <w:rPr>
          <w:rFonts w:ascii="Times New Roman"/>
          <w:b w:val="false"/>
          <w:i w:val="false"/>
          <w:color w:val="000000"/>
          <w:sz w:val="28"/>
        </w:rPr>
        <w:t>N 3</w:t>
      </w:r>
      <w:r>
        <w:rPr>
          <w:rFonts w:ascii="Times New Roman"/>
          <w:b w:val="false"/>
          <w:i w:val="false"/>
          <w:color w:val="000000"/>
          <w:sz w:val="28"/>
        </w:rPr>
        <w:t xml:space="preserve"> қосымшаларға сәйкес төмендегіше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Аудан бюджетінің кірісі - 2 234 971,0 мың теңге құрасын.</w:t>
      </w:r>
      <w:r>
        <w:br/>
      </w:r>
      <w:r>
        <w:rPr>
          <w:rFonts w:ascii="Times New Roman"/>
          <w:b w:val="false"/>
          <w:i w:val="false"/>
          <w:color w:val="000000"/>
          <w:sz w:val="28"/>
        </w:rPr>
        <w:t>
Бюджеттің кіріс жағы, облыстық бюджеттен аудандық бюджетке берілетін ағымдағы нысаналы трансферттер - 199 728,0 мың теңге көлемінде толықтырылсын.</w:t>
      </w:r>
      <w:r>
        <w:br/>
      </w:r>
      <w:r>
        <w:rPr>
          <w:rFonts w:ascii="Times New Roman"/>
          <w:b w:val="false"/>
          <w:i w:val="false"/>
          <w:color w:val="000000"/>
          <w:sz w:val="28"/>
        </w:rPr>
        <w:t>
      Бюджеттің шығыс жағы – 2 234 971,0 мың теңге, оның ішінде:</w:t>
      </w:r>
      <w:r>
        <w:br/>
      </w:r>
      <w:r>
        <w:rPr>
          <w:rFonts w:ascii="Times New Roman"/>
          <w:b w:val="false"/>
          <w:i w:val="false"/>
          <w:color w:val="000000"/>
          <w:sz w:val="28"/>
        </w:rPr>
        <w:t>
      1) тұрғын үй-коммуналдық шаруашылығы, жолаушылар көлігі және автомобиль жолдары бөліміне "Ауданның коммуналдық меншігіндегі жылу жүйелерін қолдануды ұйымдастыру" бағдарламасына 110268,0 мың теңге,  "мемлекеттік тұрғын үй қорының сақталуын ұйымдастыру" бағдарламасына 8000,0 мың теңге, "Сумен жабдықтау және су бөлу жүйесінің қызмет етуі бағдарламасына 10 620,0 мың теңге, "Азаматтардың жекеленген санаттарын тұрғын үймен қамтамасыз ету" бағдарламасына жас мамандарды үймен қамтамасыз ету үшін 8 000,0 мың теңге;</w:t>
      </w:r>
      <w:r>
        <w:br/>
      </w:r>
      <w:r>
        <w:rPr>
          <w:rFonts w:ascii="Times New Roman"/>
          <w:b w:val="false"/>
          <w:i w:val="false"/>
          <w:color w:val="000000"/>
          <w:sz w:val="28"/>
        </w:rPr>
        <w:t>
      2) жұмыспен қамту және әлеуметтік бағдарламалар бөліміне " Жергiлiктi өкілді органдардың шешiмі бойынша мұқтаж азаматтардың жекелеген санаттарына әлеуметтік көмек" бағдарламасына Ұлы Отан соғысының қатысушылары мен мүгедектерінің тұрғын үйлерін күрделі жөндеуден өткізу үшін 1 200,0 мың теңге;</w:t>
      </w:r>
      <w:r>
        <w:br/>
      </w:r>
      <w:r>
        <w:rPr>
          <w:rFonts w:ascii="Times New Roman"/>
          <w:b w:val="false"/>
          <w:i w:val="false"/>
          <w:color w:val="000000"/>
          <w:sz w:val="28"/>
        </w:rPr>
        <w:t>
      3) поселкелік округке "Елдi мекендердiң санитариясын қамтамасыз ету" бағдарламасына - 5 600,0 мың теңге;</w:t>
      </w:r>
    </w:p>
    <w:bookmarkEnd w:id="0"/>
    <w:p>
      <w:pPr>
        <w:spacing w:after="0"/>
        <w:ind w:left="0"/>
        <w:jc w:val="both"/>
      </w:pPr>
      <w:r>
        <w:rPr>
          <w:rFonts w:ascii="Times New Roman"/>
          <w:b w:val="false"/>
          <w:i w:val="false"/>
          <w:color w:val="000000"/>
          <w:sz w:val="28"/>
        </w:rPr>
        <w:t>      4) қаржы бөліміне "Заңды тұлғалардың жарғылық капиталын қалыптастыру немесе ұлғайту" бағдарламасына - 56 040,0 мың теңге бағытталсын.</w:t>
      </w:r>
      <w:r>
        <w:br/>
      </w:r>
      <w:r>
        <w:rPr>
          <w:rFonts w:ascii="Times New Roman"/>
          <w:b w:val="false"/>
          <w:i w:val="false"/>
          <w:color w:val="000000"/>
          <w:sz w:val="28"/>
        </w:rPr>
        <w:t>
      Ауданның 2009 жылға арналған бюджетіне өзгерістер мен толықтырулар енгізу келесі көлемде бекітілсін:</w:t>
      </w:r>
      <w:r>
        <w:br/>
      </w:r>
      <w:r>
        <w:rPr>
          <w:rFonts w:ascii="Times New Roman"/>
          <w:b w:val="false"/>
          <w:i w:val="false"/>
          <w:color w:val="000000"/>
          <w:sz w:val="28"/>
        </w:rPr>
        <w:t>
      Кіріс жағында Жалпы кірістер</w:t>
      </w:r>
      <w:r>
        <w:br/>
      </w:r>
      <w:r>
        <w:rPr>
          <w:rFonts w:ascii="Times New Roman"/>
          <w:b w:val="false"/>
          <w:i w:val="false"/>
          <w:color w:val="000000"/>
          <w:sz w:val="28"/>
        </w:rPr>
        <w:t>
      "2 023 066" саны "2 234 971" санымен алмастырылсын;</w:t>
      </w:r>
      <w:r>
        <w:br/>
      </w:r>
      <w:r>
        <w:rPr>
          <w:rFonts w:ascii="Times New Roman"/>
          <w:b w:val="false"/>
          <w:i w:val="false"/>
          <w:color w:val="000000"/>
          <w:sz w:val="28"/>
        </w:rPr>
        <w:t xml:space="preserve">
      1 санаты </w:t>
      </w:r>
      <w:r>
        <w:br/>
      </w:r>
      <w:r>
        <w:rPr>
          <w:rFonts w:ascii="Times New Roman"/>
          <w:b w:val="false"/>
          <w:i w:val="false"/>
          <w:color w:val="000000"/>
          <w:sz w:val="28"/>
        </w:rPr>
        <w:t>
      "414 992" саны "440 178" санымен алмастырылсын;</w:t>
      </w:r>
      <w:r>
        <w:br/>
      </w:r>
      <w:r>
        <w:rPr>
          <w:rFonts w:ascii="Times New Roman"/>
          <w:b w:val="false"/>
          <w:i w:val="false"/>
          <w:color w:val="000000"/>
          <w:sz w:val="28"/>
        </w:rPr>
        <w:t>
      1 сыныбы 2 ішкі сыныбы</w:t>
      </w:r>
      <w:r>
        <w:br/>
      </w:r>
      <w:r>
        <w:rPr>
          <w:rFonts w:ascii="Times New Roman"/>
          <w:b w:val="false"/>
          <w:i w:val="false"/>
          <w:color w:val="000000"/>
          <w:sz w:val="28"/>
        </w:rPr>
        <w:t>
      "90 007 саны "92 807" санымен алмастырылсын;</w:t>
      </w:r>
      <w:r>
        <w:br/>
      </w:r>
      <w:r>
        <w:rPr>
          <w:rFonts w:ascii="Times New Roman"/>
          <w:b w:val="false"/>
          <w:i w:val="false"/>
          <w:color w:val="000000"/>
          <w:sz w:val="28"/>
        </w:rPr>
        <w:t>
      "74 844" саны "81 844" санымен алмастырылсын;</w:t>
      </w:r>
      <w:r>
        <w:br/>
      </w:r>
      <w:r>
        <w:rPr>
          <w:rFonts w:ascii="Times New Roman"/>
          <w:b w:val="false"/>
          <w:i w:val="false"/>
          <w:color w:val="000000"/>
          <w:sz w:val="28"/>
        </w:rPr>
        <w:t>
      "13 647" саны "9 647" санымен алмастырылсын;</w:t>
      </w:r>
    </w:p>
    <w:p>
      <w:pPr>
        <w:spacing w:after="0"/>
        <w:ind w:left="0"/>
        <w:jc w:val="both"/>
      </w:pPr>
      <w:r>
        <w:rPr>
          <w:rFonts w:ascii="Times New Roman"/>
          <w:b w:val="false"/>
          <w:i w:val="false"/>
          <w:color w:val="000000"/>
          <w:sz w:val="28"/>
        </w:rPr>
        <w:t>      "1 516 саны "1 316" санымен алмастырылсын;</w:t>
      </w:r>
      <w:r>
        <w:br/>
      </w:r>
      <w:r>
        <w:rPr>
          <w:rFonts w:ascii="Times New Roman"/>
          <w:b w:val="false"/>
          <w:i w:val="false"/>
          <w:color w:val="000000"/>
          <w:sz w:val="28"/>
        </w:rPr>
        <w:t>
      3 сыныбы 1 ішкі сыныбы</w:t>
      </w:r>
      <w:r>
        <w:br/>
      </w:r>
      <w:r>
        <w:rPr>
          <w:rFonts w:ascii="Times New Roman"/>
          <w:b w:val="false"/>
          <w:i w:val="false"/>
          <w:color w:val="000000"/>
          <w:sz w:val="28"/>
        </w:rPr>
        <w:t>
      "99 497" саны "90 197" санымен алмастырылсын;</w:t>
      </w:r>
      <w:r>
        <w:br/>
      </w:r>
      <w:r>
        <w:rPr>
          <w:rFonts w:ascii="Times New Roman"/>
          <w:b w:val="false"/>
          <w:i w:val="false"/>
          <w:color w:val="000000"/>
          <w:sz w:val="28"/>
        </w:rPr>
        <w:t>
      4 сыныбы</w:t>
      </w:r>
      <w:r>
        <w:br/>
      </w:r>
      <w:r>
        <w:rPr>
          <w:rFonts w:ascii="Times New Roman"/>
          <w:b w:val="false"/>
          <w:i w:val="false"/>
          <w:color w:val="000000"/>
          <w:sz w:val="28"/>
        </w:rPr>
        <w:t>
      "217 675" саны "249 369" санымен алмастырылсын;</w:t>
      </w:r>
    </w:p>
    <w:p>
      <w:pPr>
        <w:spacing w:after="0"/>
        <w:ind w:left="0"/>
        <w:jc w:val="both"/>
      </w:pPr>
      <w:r>
        <w:rPr>
          <w:rFonts w:ascii="Times New Roman"/>
          <w:b w:val="false"/>
          <w:i w:val="false"/>
          <w:color w:val="000000"/>
          <w:sz w:val="28"/>
        </w:rPr>
        <w:t>      1 ішкі сыныбы</w:t>
      </w:r>
      <w:r>
        <w:br/>
      </w:r>
      <w:r>
        <w:rPr>
          <w:rFonts w:ascii="Times New Roman"/>
          <w:b w:val="false"/>
          <w:i w:val="false"/>
          <w:color w:val="000000"/>
          <w:sz w:val="28"/>
        </w:rPr>
        <w:t>
      "203 592" саны "232 292" санымен алмастырылсын;</w:t>
      </w:r>
      <w:r>
        <w:br/>
      </w:r>
      <w:r>
        <w:rPr>
          <w:rFonts w:ascii="Times New Roman"/>
          <w:b w:val="false"/>
          <w:i w:val="false"/>
          <w:color w:val="000000"/>
          <w:sz w:val="28"/>
        </w:rPr>
        <w:t>
      "202 310" саны "231 260" санымен алмастырылсын;</w:t>
      </w:r>
      <w:r>
        <w:br/>
      </w:r>
      <w:r>
        <w:rPr>
          <w:rFonts w:ascii="Times New Roman"/>
          <w:b w:val="false"/>
          <w:i w:val="false"/>
          <w:color w:val="000000"/>
          <w:sz w:val="28"/>
        </w:rPr>
        <w:t>
      "1 282" саны "1 032" санымен алмастырылсын;</w:t>
      </w:r>
      <w:r>
        <w:br/>
      </w:r>
      <w:r>
        <w:rPr>
          <w:rFonts w:ascii="Times New Roman"/>
          <w:b w:val="false"/>
          <w:i w:val="false"/>
          <w:color w:val="000000"/>
          <w:sz w:val="28"/>
        </w:rPr>
        <w:t>
      3 ішкі сыныбы</w:t>
      </w:r>
    </w:p>
    <w:p>
      <w:pPr>
        <w:spacing w:after="0"/>
        <w:ind w:left="0"/>
        <w:jc w:val="both"/>
      </w:pPr>
      <w:r>
        <w:rPr>
          <w:rFonts w:ascii="Times New Roman"/>
          <w:b w:val="false"/>
          <w:i w:val="false"/>
          <w:color w:val="000000"/>
          <w:sz w:val="28"/>
        </w:rPr>
        <w:t>      "3 979" саны "3 963" санымен алмастырылсын;</w:t>
      </w:r>
      <w:r>
        <w:br/>
      </w:r>
      <w:r>
        <w:rPr>
          <w:rFonts w:ascii="Times New Roman"/>
          <w:b w:val="false"/>
          <w:i w:val="false"/>
          <w:color w:val="000000"/>
          <w:sz w:val="28"/>
        </w:rPr>
        <w:t>
      55 саны 39 санымен алмастырылсын;</w:t>
      </w:r>
    </w:p>
    <w:p>
      <w:pPr>
        <w:spacing w:after="0"/>
        <w:ind w:left="0"/>
        <w:jc w:val="both"/>
      </w:pPr>
      <w:r>
        <w:rPr>
          <w:rFonts w:ascii="Times New Roman"/>
          <w:b w:val="false"/>
          <w:i w:val="false"/>
          <w:color w:val="000000"/>
          <w:sz w:val="28"/>
        </w:rPr>
        <w:t>      4 ішкі сыныбы</w:t>
      </w:r>
    </w:p>
    <w:p>
      <w:pPr>
        <w:spacing w:after="0"/>
        <w:ind w:left="0"/>
        <w:jc w:val="both"/>
      </w:pPr>
      <w:r>
        <w:rPr>
          <w:rFonts w:ascii="Times New Roman"/>
          <w:b w:val="false"/>
          <w:i w:val="false"/>
          <w:color w:val="000000"/>
          <w:sz w:val="28"/>
        </w:rPr>
        <w:t>      "9 835" саны "12 935" санымен алмастырылсын;</w:t>
      </w:r>
      <w:r>
        <w:br/>
      </w:r>
      <w:r>
        <w:rPr>
          <w:rFonts w:ascii="Times New Roman"/>
          <w:b w:val="false"/>
          <w:i w:val="false"/>
          <w:color w:val="000000"/>
          <w:sz w:val="28"/>
        </w:rPr>
        <w:t>
      "7 957" саны "11 057" санымен алмастырылсын;</w:t>
      </w:r>
    </w:p>
    <w:p>
      <w:pPr>
        <w:spacing w:after="0"/>
        <w:ind w:left="0"/>
        <w:jc w:val="both"/>
      </w:pPr>
      <w:r>
        <w:rPr>
          <w:rFonts w:ascii="Times New Roman"/>
          <w:b w:val="false"/>
          <w:i w:val="false"/>
          <w:color w:val="000000"/>
          <w:sz w:val="28"/>
        </w:rPr>
        <w:t>      5 ішкі сыныбы</w:t>
      </w:r>
      <w:r>
        <w:br/>
      </w:r>
      <w:r>
        <w:rPr>
          <w:rFonts w:ascii="Times New Roman"/>
          <w:b w:val="false"/>
          <w:i w:val="false"/>
          <w:color w:val="000000"/>
          <w:sz w:val="28"/>
        </w:rPr>
        <w:t>
      "269" саны "179" санымен алмастырылсын;</w:t>
      </w:r>
    </w:p>
    <w:p>
      <w:pPr>
        <w:spacing w:after="0"/>
        <w:ind w:left="0"/>
        <w:jc w:val="both"/>
      </w:pPr>
      <w:r>
        <w:rPr>
          <w:rFonts w:ascii="Times New Roman"/>
          <w:b w:val="false"/>
          <w:i w:val="false"/>
          <w:color w:val="000000"/>
          <w:sz w:val="28"/>
        </w:rPr>
        <w:t>      5 сыныбы</w:t>
      </w:r>
    </w:p>
    <w:p>
      <w:pPr>
        <w:spacing w:after="0"/>
        <w:ind w:left="0"/>
        <w:jc w:val="both"/>
      </w:pPr>
      <w:r>
        <w:rPr>
          <w:rFonts w:ascii="Times New Roman"/>
          <w:b w:val="false"/>
          <w:i w:val="false"/>
          <w:color w:val="000000"/>
          <w:sz w:val="28"/>
        </w:rPr>
        <w:t>      "6 884" саны "6 898" санымен алмастырылсын;</w:t>
      </w:r>
      <w:r>
        <w:br/>
      </w:r>
      <w:r>
        <w:rPr>
          <w:rFonts w:ascii="Times New Roman"/>
          <w:b w:val="false"/>
          <w:i w:val="false"/>
          <w:color w:val="000000"/>
          <w:sz w:val="28"/>
        </w:rPr>
        <w:t>
      2 ішкі сыныбы</w:t>
      </w:r>
      <w:r>
        <w:br/>
      </w:r>
      <w:r>
        <w:rPr>
          <w:rFonts w:ascii="Times New Roman"/>
          <w:b w:val="false"/>
          <w:i w:val="false"/>
          <w:color w:val="000000"/>
          <w:sz w:val="28"/>
        </w:rPr>
        <w:t>
      "1 603" саны "2 353" санымен алмастырылсын;</w:t>
      </w:r>
    </w:p>
    <w:p>
      <w:pPr>
        <w:spacing w:after="0"/>
        <w:ind w:left="0"/>
        <w:jc w:val="both"/>
      </w:pPr>
      <w:r>
        <w:rPr>
          <w:rFonts w:ascii="Times New Roman"/>
          <w:b w:val="false"/>
          <w:i w:val="false"/>
          <w:color w:val="000000"/>
          <w:sz w:val="28"/>
        </w:rPr>
        <w:t>      "1 053" саны "2 053" санымен алмастырылсын;</w:t>
      </w:r>
    </w:p>
    <w:p>
      <w:pPr>
        <w:spacing w:after="0"/>
        <w:ind w:left="0"/>
        <w:jc w:val="both"/>
      </w:pPr>
      <w:r>
        <w:rPr>
          <w:rFonts w:ascii="Times New Roman"/>
          <w:b w:val="false"/>
          <w:i w:val="false"/>
          <w:color w:val="000000"/>
          <w:sz w:val="28"/>
        </w:rPr>
        <w:t>      "550" саны "300" санымен алмастырылсын;</w:t>
      </w:r>
    </w:p>
    <w:p>
      <w:pPr>
        <w:spacing w:after="0"/>
        <w:ind w:left="0"/>
        <w:jc w:val="both"/>
      </w:pPr>
      <w:r>
        <w:rPr>
          <w:rFonts w:ascii="Times New Roman"/>
          <w:b w:val="false"/>
          <w:i w:val="false"/>
          <w:color w:val="000000"/>
          <w:sz w:val="28"/>
        </w:rPr>
        <w:t>      3 ішкі сыныбы</w:t>
      </w:r>
    </w:p>
    <w:p>
      <w:pPr>
        <w:spacing w:after="0"/>
        <w:ind w:left="0"/>
        <w:jc w:val="both"/>
      </w:pPr>
      <w:r>
        <w:rPr>
          <w:rFonts w:ascii="Times New Roman"/>
          <w:b w:val="false"/>
          <w:i w:val="false"/>
          <w:color w:val="000000"/>
          <w:sz w:val="28"/>
        </w:rPr>
        <w:t>      "2 462" саны "1 992" санымен алмастырылсын;</w:t>
      </w:r>
      <w:r>
        <w:br/>
      </w:r>
      <w:r>
        <w:rPr>
          <w:rFonts w:ascii="Times New Roman"/>
          <w:b w:val="false"/>
          <w:i w:val="false"/>
          <w:color w:val="000000"/>
          <w:sz w:val="28"/>
        </w:rPr>
        <w:t>
      4 ішкі сыныбы</w:t>
      </w:r>
      <w:r>
        <w:br/>
      </w:r>
      <w:r>
        <w:rPr>
          <w:rFonts w:ascii="Times New Roman"/>
          <w:b w:val="false"/>
          <w:i w:val="false"/>
          <w:color w:val="000000"/>
          <w:sz w:val="28"/>
        </w:rPr>
        <w:t>
      "2 819" саны "2 553" санымен алмастырылсын;</w:t>
      </w:r>
    </w:p>
    <w:p>
      <w:pPr>
        <w:spacing w:after="0"/>
        <w:ind w:left="0"/>
        <w:jc w:val="both"/>
      </w:pPr>
      <w:r>
        <w:rPr>
          <w:rFonts w:ascii="Times New Roman"/>
          <w:b w:val="false"/>
          <w:i w:val="false"/>
          <w:color w:val="000000"/>
          <w:sz w:val="28"/>
        </w:rPr>
        <w:t>      "664" саны "190" санымен алмастырылсын;</w:t>
      </w:r>
    </w:p>
    <w:p>
      <w:pPr>
        <w:spacing w:after="0"/>
        <w:ind w:left="0"/>
        <w:jc w:val="both"/>
      </w:pPr>
      <w:r>
        <w:rPr>
          <w:rFonts w:ascii="Times New Roman"/>
          <w:b w:val="false"/>
          <w:i w:val="false"/>
          <w:color w:val="000000"/>
          <w:sz w:val="28"/>
        </w:rPr>
        <w:t>      "238" саны "1 138" санымен алмастырылсын;</w:t>
      </w:r>
    </w:p>
    <w:p>
      <w:pPr>
        <w:spacing w:after="0"/>
        <w:ind w:left="0"/>
        <w:jc w:val="both"/>
      </w:pPr>
      <w:r>
        <w:rPr>
          <w:rFonts w:ascii="Times New Roman"/>
          <w:b w:val="false"/>
          <w:i w:val="false"/>
          <w:color w:val="000000"/>
          <w:sz w:val="28"/>
        </w:rPr>
        <w:t>      "63" саны "54" санымен алмастырылсын;</w:t>
      </w:r>
      <w:r>
        <w:br/>
      </w:r>
      <w:r>
        <w:rPr>
          <w:rFonts w:ascii="Times New Roman"/>
          <w:b w:val="false"/>
          <w:i w:val="false"/>
          <w:color w:val="000000"/>
          <w:sz w:val="28"/>
        </w:rPr>
        <w:t>
      "63" саны "32" санымен алмастырылсын;</w:t>
      </w:r>
      <w:r>
        <w:br/>
      </w:r>
      <w:r>
        <w:rPr>
          <w:rFonts w:ascii="Times New Roman"/>
          <w:b w:val="false"/>
          <w:i w:val="false"/>
          <w:color w:val="000000"/>
          <w:sz w:val="28"/>
        </w:rPr>
        <w:t>
      "1 717" саны "1 065" санымен алмастырылсын;</w:t>
      </w:r>
      <w:r>
        <w:br/>
      </w:r>
      <w:r>
        <w:rPr>
          <w:rFonts w:ascii="Times New Roman"/>
          <w:b w:val="false"/>
          <w:i w:val="false"/>
          <w:color w:val="000000"/>
          <w:sz w:val="28"/>
        </w:rPr>
        <w:t>
      8 сыныбы 1 ішкі сыныбы</w:t>
      </w:r>
      <w:r>
        <w:br/>
      </w:r>
      <w:r>
        <w:rPr>
          <w:rFonts w:ascii="Times New Roman"/>
          <w:b w:val="false"/>
          <w:i w:val="false"/>
          <w:color w:val="000000"/>
          <w:sz w:val="28"/>
        </w:rPr>
        <w:t>
      "929" саны "907" санымен алмастырылсын;</w:t>
      </w:r>
      <w:r>
        <w:br/>
      </w:r>
      <w:r>
        <w:rPr>
          <w:rFonts w:ascii="Times New Roman"/>
          <w:b w:val="false"/>
          <w:i w:val="false"/>
          <w:color w:val="000000"/>
          <w:sz w:val="28"/>
        </w:rPr>
        <w:t>
      5 саны 0 санымен алмастырылсын;</w:t>
      </w:r>
      <w:r>
        <w:br/>
      </w:r>
      <w:r>
        <w:rPr>
          <w:rFonts w:ascii="Times New Roman"/>
          <w:b w:val="false"/>
          <w:i w:val="false"/>
          <w:color w:val="000000"/>
          <w:sz w:val="28"/>
        </w:rPr>
        <w:t>
      17 саны 7 санымен алмастырылсын;</w:t>
      </w:r>
    </w:p>
    <w:p>
      <w:pPr>
        <w:spacing w:after="0"/>
        <w:ind w:left="0"/>
        <w:jc w:val="both"/>
      </w:pPr>
      <w:r>
        <w:rPr>
          <w:rFonts w:ascii="Times New Roman"/>
          <w:b w:val="false"/>
          <w:i w:val="false"/>
          <w:color w:val="000000"/>
          <w:sz w:val="28"/>
        </w:rPr>
        <w:t>      24 саны 17 санымен алмастырылсын;</w:t>
      </w:r>
      <w:r>
        <w:br/>
      </w:r>
      <w:r>
        <w:rPr>
          <w:rFonts w:ascii="Times New Roman"/>
          <w:b w:val="false"/>
          <w:i w:val="false"/>
          <w:color w:val="000000"/>
          <w:sz w:val="28"/>
        </w:rPr>
        <w:t>
      2 санаты</w:t>
      </w:r>
      <w:r>
        <w:br/>
      </w:r>
      <w:r>
        <w:rPr>
          <w:rFonts w:ascii="Times New Roman"/>
          <w:b w:val="false"/>
          <w:i w:val="false"/>
          <w:color w:val="000000"/>
          <w:sz w:val="28"/>
        </w:rPr>
        <w:t>
      "5 582" саны "9 796" санымен алмастырылсын;</w:t>
      </w:r>
      <w:r>
        <w:br/>
      </w:r>
      <w:r>
        <w:rPr>
          <w:rFonts w:ascii="Times New Roman"/>
          <w:b w:val="false"/>
          <w:i w:val="false"/>
          <w:color w:val="000000"/>
          <w:sz w:val="28"/>
        </w:rPr>
        <w:t>
      1 сыныбы 5 ішкі сыныбы</w:t>
      </w:r>
      <w:r>
        <w:br/>
      </w:r>
      <w:r>
        <w:rPr>
          <w:rFonts w:ascii="Times New Roman"/>
          <w:b w:val="false"/>
          <w:i w:val="false"/>
          <w:color w:val="000000"/>
          <w:sz w:val="28"/>
        </w:rPr>
        <w:t>
      "1 174" саны "1 774" санымен алмастырылсын;</w:t>
      </w:r>
      <w:r>
        <w:br/>
      </w:r>
      <w:r>
        <w:rPr>
          <w:rFonts w:ascii="Times New Roman"/>
          <w:b w:val="false"/>
          <w:i w:val="false"/>
          <w:color w:val="000000"/>
          <w:sz w:val="28"/>
        </w:rPr>
        <w:t>
      2 сыныбы 1 ішкі сыныбы</w:t>
      </w:r>
    </w:p>
    <w:p>
      <w:pPr>
        <w:spacing w:after="0"/>
        <w:ind w:left="0"/>
        <w:jc w:val="both"/>
      </w:pPr>
      <w:r>
        <w:rPr>
          <w:rFonts w:ascii="Times New Roman"/>
          <w:b w:val="false"/>
          <w:i w:val="false"/>
          <w:color w:val="000000"/>
          <w:sz w:val="28"/>
        </w:rPr>
        <w:t>      "630" саны "1030" санымен алмастырылсын;</w:t>
      </w:r>
      <w:r>
        <w:br/>
      </w:r>
      <w:r>
        <w:rPr>
          <w:rFonts w:ascii="Times New Roman"/>
          <w:b w:val="false"/>
          <w:i w:val="false"/>
          <w:color w:val="000000"/>
          <w:sz w:val="28"/>
        </w:rPr>
        <w:t>
      4 сыныбы 1 ішкі сыныбы</w:t>
      </w:r>
    </w:p>
    <w:p>
      <w:pPr>
        <w:spacing w:after="0"/>
        <w:ind w:left="0"/>
        <w:jc w:val="both"/>
      </w:pPr>
      <w:r>
        <w:rPr>
          <w:rFonts w:ascii="Times New Roman"/>
          <w:b w:val="false"/>
          <w:i w:val="false"/>
          <w:color w:val="000000"/>
          <w:sz w:val="28"/>
        </w:rPr>
        <w:t>      "3 435" саны "6 835" санымен алмастырылсын;</w:t>
      </w:r>
      <w:r>
        <w:br/>
      </w:r>
      <w:r>
        <w:rPr>
          <w:rFonts w:ascii="Times New Roman"/>
          <w:b w:val="false"/>
          <w:i w:val="false"/>
          <w:color w:val="000000"/>
          <w:sz w:val="28"/>
        </w:rPr>
        <w:t>
      6 сыныбы 1 ішкі сыныбы</w:t>
      </w:r>
      <w:r>
        <w:br/>
      </w:r>
      <w:r>
        <w:rPr>
          <w:rFonts w:ascii="Times New Roman"/>
          <w:b w:val="false"/>
          <w:i w:val="false"/>
          <w:color w:val="000000"/>
          <w:sz w:val="28"/>
        </w:rPr>
        <w:t>
      "343" саны "157" санымен алмастырылсын;</w:t>
      </w:r>
      <w:r>
        <w:br/>
      </w:r>
      <w:r>
        <w:rPr>
          <w:rFonts w:ascii="Times New Roman"/>
          <w:b w:val="false"/>
          <w:i w:val="false"/>
          <w:color w:val="000000"/>
          <w:sz w:val="28"/>
        </w:rPr>
        <w:t>
      3 санаты 3 сыныбы 1 ішкі сыныбы</w:t>
      </w:r>
      <w:r>
        <w:br/>
      </w:r>
      <w:r>
        <w:rPr>
          <w:rFonts w:ascii="Times New Roman"/>
          <w:b w:val="false"/>
          <w:i w:val="false"/>
          <w:color w:val="000000"/>
          <w:sz w:val="28"/>
        </w:rPr>
        <w:t>
      "14 098" саны "24 698" санымен алмастырылсын;</w:t>
      </w:r>
      <w:r>
        <w:br/>
      </w:r>
      <w:r>
        <w:rPr>
          <w:rFonts w:ascii="Times New Roman"/>
          <w:b w:val="false"/>
          <w:i w:val="false"/>
          <w:color w:val="000000"/>
          <w:sz w:val="28"/>
        </w:rPr>
        <w:t xml:space="preserve">
      4 санаты 2 сыныбы 2 ішкі сыныбы </w:t>
      </w:r>
      <w:r>
        <w:br/>
      </w:r>
      <w:r>
        <w:rPr>
          <w:rFonts w:ascii="Times New Roman"/>
          <w:b w:val="false"/>
          <w:i w:val="false"/>
          <w:color w:val="000000"/>
          <w:sz w:val="28"/>
        </w:rPr>
        <w:t>
      "1 585 564" саны "1757 469" санымен алмастырылсын;</w:t>
      </w:r>
      <w:r>
        <w:br/>
      </w:r>
      <w:r>
        <w:rPr>
          <w:rFonts w:ascii="Times New Roman"/>
          <w:b w:val="false"/>
          <w:i w:val="false"/>
          <w:color w:val="000000"/>
          <w:sz w:val="28"/>
        </w:rPr>
        <w:t>
      "302 520" саны "418 385" санымен алмастырылсын;</w:t>
      </w:r>
      <w:r>
        <w:br/>
      </w:r>
      <w:r>
        <w:rPr>
          <w:rFonts w:ascii="Times New Roman"/>
          <w:b w:val="false"/>
          <w:i w:val="false"/>
          <w:color w:val="000000"/>
          <w:sz w:val="28"/>
        </w:rPr>
        <w:t>
      "407 181" саны "463 221" санымен алмастырылсын;</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"2 023 066" саны "2 234 971"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"110 369" саны "111 238"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"93 846" саны "95 171" санымен алмастырылсын;</w:t>
      </w:r>
      <w:r>
        <w:br/>
      </w:r>
      <w:r>
        <w:rPr>
          <w:rFonts w:ascii="Times New Roman"/>
          <w:b w:val="false"/>
          <w:i w:val="false"/>
          <w:color w:val="000000"/>
          <w:sz w:val="28"/>
        </w:rPr>
        <w:t>
      "9 981" саны "9 842" санымен алмастырылсын;</w:t>
      </w:r>
      <w:r>
        <w:br/>
      </w:r>
      <w:r>
        <w:rPr>
          <w:rFonts w:ascii="Times New Roman"/>
          <w:b w:val="false"/>
          <w:i w:val="false"/>
          <w:color w:val="000000"/>
          <w:sz w:val="28"/>
        </w:rPr>
        <w:t>
      "30 022" саны "31 460" санымен алмастырылсын;</w:t>
      </w:r>
      <w:r>
        <w:br/>
      </w:r>
      <w:r>
        <w:rPr>
          <w:rFonts w:ascii="Times New Roman"/>
          <w:b w:val="false"/>
          <w:i w:val="false"/>
          <w:color w:val="000000"/>
          <w:sz w:val="28"/>
        </w:rPr>
        <w:t>
      "53 843" саны "53 869"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"9 249" саны "9 116" санымен алмастырылсын;</w:t>
      </w:r>
      <w:r>
        <w:br/>
      </w:r>
      <w:r>
        <w:rPr>
          <w:rFonts w:ascii="Times New Roman"/>
          <w:b w:val="false"/>
          <w:i w:val="false"/>
          <w:color w:val="000000"/>
          <w:sz w:val="28"/>
        </w:rPr>
        <w:t>
      "8 427" саны "8 294"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"7 274" саны "6 951" санымен алмастырылсын;</w:t>
      </w:r>
      <w:r>
        <w:br/>
      </w:r>
      <w:r>
        <w:rPr>
          <w:rFonts w:ascii="Times New Roman"/>
          <w:b w:val="false"/>
          <w:i w:val="false"/>
          <w:color w:val="000000"/>
          <w:sz w:val="28"/>
        </w:rPr>
        <w:t>
      2 тармақта:</w:t>
      </w:r>
      <w:r>
        <w:br/>
      </w:r>
      <w:r>
        <w:rPr>
          <w:rFonts w:ascii="Times New Roman"/>
          <w:b w:val="false"/>
          <w:i w:val="false"/>
          <w:color w:val="000000"/>
          <w:sz w:val="28"/>
        </w:rPr>
        <w:t>
      1 кіші функция</w:t>
      </w:r>
      <w:r>
        <w:br/>
      </w:r>
      <w:r>
        <w:rPr>
          <w:rFonts w:ascii="Times New Roman"/>
          <w:b w:val="false"/>
          <w:i w:val="false"/>
          <w:color w:val="000000"/>
          <w:sz w:val="28"/>
        </w:rPr>
        <w:t>
      "1 500" саны "1 800"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"1 083 146" саны "1 078 782"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"102 272" саны "105 846" санымен алмастырылсын;</w:t>
      </w:r>
      <w:r>
        <w:br/>
      </w:r>
      <w:r>
        <w:rPr>
          <w:rFonts w:ascii="Times New Roman"/>
          <w:b w:val="false"/>
          <w:i w:val="false"/>
          <w:color w:val="000000"/>
          <w:sz w:val="28"/>
        </w:rPr>
        <w:t>
      2 кіші функция</w:t>
      </w:r>
    </w:p>
    <w:p>
      <w:pPr>
        <w:spacing w:after="0"/>
        <w:ind w:left="0"/>
        <w:jc w:val="both"/>
      </w:pPr>
      <w:r>
        <w:rPr>
          <w:rFonts w:ascii="Times New Roman"/>
          <w:b w:val="false"/>
          <w:i w:val="false"/>
          <w:color w:val="000000"/>
          <w:sz w:val="28"/>
        </w:rPr>
        <w:t>      "916 095" саны "908 158" санымен алмастырылсын;</w:t>
      </w:r>
    </w:p>
    <w:p>
      <w:pPr>
        <w:spacing w:after="0"/>
        <w:ind w:left="0"/>
        <w:jc w:val="both"/>
      </w:pPr>
      <w:r>
        <w:rPr>
          <w:rFonts w:ascii="Times New Roman"/>
          <w:b w:val="false"/>
          <w:i w:val="false"/>
          <w:color w:val="000000"/>
          <w:sz w:val="28"/>
        </w:rPr>
        <w:t>      "892 085" саны "883 714" санымен алмастырылсын;</w:t>
      </w:r>
    </w:p>
    <w:p>
      <w:pPr>
        <w:spacing w:after="0"/>
        <w:ind w:left="0"/>
        <w:jc w:val="both"/>
      </w:pPr>
      <w:r>
        <w:rPr>
          <w:rFonts w:ascii="Times New Roman"/>
          <w:b w:val="false"/>
          <w:i w:val="false"/>
          <w:color w:val="000000"/>
          <w:sz w:val="28"/>
        </w:rPr>
        <w:t>      "23 096" саны "23 530"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"64 779" саны "64 778" санымен алмастырылсын;</w:t>
      </w:r>
      <w:r>
        <w:br/>
      </w:r>
      <w:r>
        <w:rPr>
          <w:rFonts w:ascii="Times New Roman"/>
          <w:b w:val="false"/>
          <w:i w:val="false"/>
          <w:color w:val="000000"/>
          <w:sz w:val="28"/>
        </w:rPr>
        <w:t>
      "39 900" саны "39 899" санымен алмастырылсын;</w:t>
      </w:r>
      <w:r>
        <w:br/>
      </w:r>
      <w:r>
        <w:rPr>
          <w:rFonts w:ascii="Times New Roman"/>
          <w:b w:val="false"/>
          <w:i w:val="false"/>
          <w:color w:val="000000"/>
          <w:sz w:val="28"/>
        </w:rPr>
        <w:t>
      6 тармақта:</w:t>
      </w:r>
    </w:p>
    <w:p>
      <w:pPr>
        <w:spacing w:after="0"/>
        <w:ind w:left="0"/>
        <w:jc w:val="both"/>
      </w:pPr>
      <w:r>
        <w:rPr>
          <w:rFonts w:ascii="Times New Roman"/>
          <w:b w:val="false"/>
          <w:i w:val="false"/>
          <w:color w:val="000000"/>
          <w:sz w:val="28"/>
        </w:rPr>
        <w:t>      "209 785" саны "206 759"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"197 398" саны "194 172" санымен алмастырылсын;</w:t>
      </w:r>
      <w:r>
        <w:br/>
      </w:r>
      <w:r>
        <w:rPr>
          <w:rFonts w:ascii="Times New Roman"/>
          <w:b w:val="false"/>
          <w:i w:val="false"/>
          <w:color w:val="000000"/>
          <w:sz w:val="28"/>
        </w:rPr>
        <w:t>
      "8 255" саны "8 131" санымен алмастырылсын;</w:t>
      </w:r>
      <w:r>
        <w:br/>
      </w:r>
      <w:r>
        <w:rPr>
          <w:rFonts w:ascii="Times New Roman"/>
          <w:b w:val="false"/>
          <w:i w:val="false"/>
          <w:color w:val="000000"/>
          <w:sz w:val="28"/>
        </w:rPr>
        <w:t>
      "189 143" саны "186041" санымен алмастырылсын;</w:t>
      </w:r>
      <w:r>
        <w:br/>
      </w:r>
      <w:r>
        <w:rPr>
          <w:rFonts w:ascii="Times New Roman"/>
          <w:b w:val="false"/>
          <w:i w:val="false"/>
          <w:color w:val="000000"/>
          <w:sz w:val="28"/>
        </w:rPr>
        <w:t>
      "48 570" саны "52 235" санымен алмастырылсын;</w:t>
      </w:r>
      <w:r>
        <w:br/>
      </w:r>
      <w:r>
        <w:rPr>
          <w:rFonts w:ascii="Times New Roman"/>
          <w:b w:val="false"/>
          <w:i w:val="false"/>
          <w:color w:val="000000"/>
          <w:sz w:val="28"/>
        </w:rPr>
        <w:t>
      "5 145" саны "5 080" санымен алмастырылсын;</w:t>
      </w:r>
      <w:r>
        <w:br/>
      </w:r>
      <w:r>
        <w:rPr>
          <w:rFonts w:ascii="Times New Roman"/>
          <w:b w:val="false"/>
          <w:i w:val="false"/>
          <w:color w:val="000000"/>
          <w:sz w:val="28"/>
        </w:rPr>
        <w:t>
      "51 045" саны "42 810" санымен алмастырылсын;</w:t>
      </w:r>
      <w:r>
        <w:br/>
      </w:r>
      <w:r>
        <w:rPr>
          <w:rFonts w:ascii="Times New Roman"/>
          <w:b w:val="false"/>
          <w:i w:val="false"/>
          <w:color w:val="000000"/>
          <w:sz w:val="28"/>
        </w:rPr>
        <w:t>
      "1 605" саны "705" санымен алмастырылсын;</w:t>
      </w:r>
      <w:r>
        <w:br/>
      </w:r>
      <w:r>
        <w:rPr>
          <w:rFonts w:ascii="Times New Roman"/>
          <w:b w:val="false"/>
          <w:i w:val="false"/>
          <w:color w:val="000000"/>
          <w:sz w:val="28"/>
        </w:rPr>
        <w:t>
      "20 303" саны "19 336" санымен алмастырылсын;</w:t>
      </w:r>
      <w:r>
        <w:br/>
      </w:r>
      <w:r>
        <w:rPr>
          <w:rFonts w:ascii="Times New Roman"/>
          <w:b w:val="false"/>
          <w:i w:val="false"/>
          <w:color w:val="000000"/>
          <w:sz w:val="28"/>
        </w:rPr>
        <w:t>
      "3 292" саны 3 592" санымен алмастырылсын;</w:t>
      </w:r>
      <w:r>
        <w:br/>
      </w:r>
      <w:r>
        <w:rPr>
          <w:rFonts w:ascii="Times New Roman"/>
          <w:b w:val="false"/>
          <w:i w:val="false"/>
          <w:color w:val="000000"/>
          <w:sz w:val="28"/>
        </w:rPr>
        <w:t>
      "58 073" саны "61 173"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"12 387" саны "12 587" санымен алмастырылсын;</w:t>
      </w:r>
      <w:r>
        <w:br/>
      </w:r>
      <w:r>
        <w:rPr>
          <w:rFonts w:ascii="Times New Roman"/>
          <w:b w:val="false"/>
          <w:i w:val="false"/>
          <w:color w:val="000000"/>
          <w:sz w:val="28"/>
        </w:rPr>
        <w:t>
      "9 961" саны "10 161"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"493 096" саны "634 051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"28 795" санымен толықтырылсын;</w:t>
      </w:r>
      <w:r>
        <w:br/>
      </w:r>
      <w:r>
        <w:rPr>
          <w:rFonts w:ascii="Times New Roman"/>
          <w:b w:val="false"/>
          <w:i w:val="false"/>
          <w:color w:val="000000"/>
          <w:sz w:val="28"/>
        </w:rPr>
        <w:t>
      "8 000" санымен толықтырылсын;</w:t>
      </w:r>
      <w:r>
        <w:br/>
      </w:r>
      <w:r>
        <w:rPr>
          <w:rFonts w:ascii="Times New Roman"/>
          <w:b w:val="false"/>
          <w:i w:val="false"/>
          <w:color w:val="000000"/>
          <w:sz w:val="28"/>
        </w:rPr>
        <w:t>
      "20 795" санымен толықтырылсын;</w:t>
      </w:r>
      <w:r>
        <w:br/>
      </w:r>
      <w:r>
        <w:rPr>
          <w:rFonts w:ascii="Times New Roman"/>
          <w:b w:val="false"/>
          <w:i w:val="false"/>
          <w:color w:val="000000"/>
          <w:sz w:val="28"/>
        </w:rPr>
        <w:t>
      2 кіші функция</w:t>
      </w:r>
    </w:p>
    <w:p>
      <w:pPr>
        <w:spacing w:after="0"/>
        <w:ind w:left="0"/>
        <w:jc w:val="both"/>
      </w:pPr>
      <w:r>
        <w:rPr>
          <w:rFonts w:ascii="Times New Roman"/>
          <w:b w:val="false"/>
          <w:i w:val="false"/>
          <w:color w:val="000000"/>
          <w:sz w:val="28"/>
        </w:rPr>
        <w:t>      "466 396" саны "573 772" санымен алмастырылсын;</w:t>
      </w:r>
      <w:r>
        <w:br/>
      </w:r>
      <w:r>
        <w:rPr>
          <w:rFonts w:ascii="Times New Roman"/>
          <w:b w:val="false"/>
          <w:i w:val="false"/>
          <w:color w:val="000000"/>
          <w:sz w:val="28"/>
        </w:rPr>
        <w:t>
      "12 300" саны "12 128" санымен алмастырылсын;</w:t>
      </w:r>
      <w:r>
        <w:br/>
      </w:r>
      <w:r>
        <w:rPr>
          <w:rFonts w:ascii="Times New Roman"/>
          <w:b w:val="false"/>
          <w:i w:val="false"/>
          <w:color w:val="000000"/>
          <w:sz w:val="28"/>
        </w:rPr>
        <w:t>
      "6 300" саны "6 128" санымен алмастырылсын;</w:t>
      </w:r>
      <w:r>
        <w:br/>
      </w:r>
      <w:r>
        <w:rPr>
          <w:rFonts w:ascii="Times New Roman"/>
          <w:b w:val="false"/>
          <w:i w:val="false"/>
          <w:color w:val="000000"/>
          <w:sz w:val="28"/>
        </w:rPr>
        <w:t>
      "46 915" саны "154 463" санымен алмастырылсын;</w:t>
      </w:r>
      <w:r>
        <w:br/>
      </w:r>
      <w:r>
        <w:rPr>
          <w:rFonts w:ascii="Times New Roman"/>
          <w:b w:val="false"/>
          <w:i w:val="false"/>
          <w:color w:val="000000"/>
          <w:sz w:val="28"/>
        </w:rPr>
        <w:t>
      12840 саны алынып тасталсын;</w:t>
      </w:r>
      <w:r>
        <w:br/>
      </w:r>
      <w:r>
        <w:rPr>
          <w:rFonts w:ascii="Times New Roman"/>
          <w:b w:val="false"/>
          <w:i w:val="false"/>
          <w:color w:val="000000"/>
          <w:sz w:val="28"/>
        </w:rPr>
        <w:t>
      "22 075" саны "32 695" санымен алмастырылсын;</w:t>
      </w:r>
      <w:r>
        <w:br/>
      </w:r>
      <w:r>
        <w:rPr>
          <w:rFonts w:ascii="Times New Roman"/>
          <w:b w:val="false"/>
          <w:i w:val="false"/>
          <w:color w:val="000000"/>
          <w:sz w:val="28"/>
        </w:rPr>
        <w:t>
      "12 000" саны "121 768"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"26 700" саны "31 484" санымен алмастырылсын;</w:t>
      </w:r>
      <w:r>
        <w:br/>
      </w:r>
      <w:r>
        <w:rPr>
          <w:rFonts w:ascii="Times New Roman"/>
          <w:b w:val="false"/>
          <w:i w:val="false"/>
          <w:color w:val="000000"/>
          <w:sz w:val="28"/>
        </w:rPr>
        <w:t>
      "6 150" саны "6 650" санымен алмастырылсын;</w:t>
      </w:r>
      <w:r>
        <w:br/>
      </w:r>
      <w:r>
        <w:rPr>
          <w:rFonts w:ascii="Times New Roman"/>
          <w:b w:val="false"/>
          <w:i w:val="false"/>
          <w:color w:val="000000"/>
          <w:sz w:val="28"/>
        </w:rPr>
        <w:t>
      "8 300" саны "13 898" санымен алмастырылсын;</w:t>
      </w:r>
      <w:r>
        <w:br/>
      </w:r>
      <w:r>
        <w:rPr>
          <w:rFonts w:ascii="Times New Roman"/>
          <w:b w:val="false"/>
          <w:i w:val="false"/>
          <w:color w:val="000000"/>
          <w:sz w:val="28"/>
        </w:rPr>
        <w:t>
      "12 250" саны "10 936"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"77 461" саны "79 146"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"41 353" саны "43 376"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"2 251" саны "2 464"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"21 523" саны "21 019" санымен алмастырылсын;</w:t>
      </w:r>
    </w:p>
    <w:p>
      <w:pPr>
        <w:spacing w:after="0"/>
        <w:ind w:left="0"/>
        <w:jc w:val="both"/>
      </w:pPr>
      <w:r>
        <w:rPr>
          <w:rFonts w:ascii="Times New Roman"/>
          <w:b w:val="false"/>
          <w:i w:val="false"/>
          <w:color w:val="000000"/>
          <w:sz w:val="28"/>
        </w:rPr>
        <w:t>      "20 774" саны "20 270"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"12 334" саны "12 287" санымен алмастырылсын;</w:t>
      </w:r>
      <w:r>
        <w:br/>
      </w:r>
      <w:r>
        <w:rPr>
          <w:rFonts w:ascii="Times New Roman"/>
          <w:b w:val="false"/>
          <w:i w:val="false"/>
          <w:color w:val="000000"/>
          <w:sz w:val="28"/>
        </w:rPr>
        <w:t>
      "4 911" саны "4 835" санымен алмастырылсын;</w:t>
      </w:r>
      <w:r>
        <w:br/>
      </w:r>
      <w:r>
        <w:rPr>
          <w:rFonts w:ascii="Times New Roman"/>
          <w:b w:val="false"/>
          <w:i w:val="false"/>
          <w:color w:val="000000"/>
          <w:sz w:val="28"/>
        </w:rPr>
        <w:t>
      "3 548" саны "3 647" санымен алмастырылсын;</w:t>
      </w:r>
      <w:r>
        <w:br/>
      </w:r>
      <w:r>
        <w:rPr>
          <w:rFonts w:ascii="Times New Roman"/>
          <w:b w:val="false"/>
          <w:i w:val="false"/>
          <w:color w:val="000000"/>
          <w:sz w:val="28"/>
        </w:rPr>
        <w:t>
      "3 875" саны "3 805" санымен алмастырылсын;</w:t>
      </w:r>
      <w:r>
        <w:br/>
      </w:r>
      <w:r>
        <w:rPr>
          <w:rFonts w:ascii="Times New Roman"/>
          <w:b w:val="false"/>
          <w:i w:val="false"/>
          <w:color w:val="000000"/>
          <w:sz w:val="28"/>
        </w:rPr>
        <w:t>
      10 тармақта:</w:t>
      </w:r>
    </w:p>
    <w:p>
      <w:pPr>
        <w:spacing w:after="0"/>
        <w:ind w:left="0"/>
        <w:jc w:val="both"/>
      </w:pPr>
      <w:r>
        <w:rPr>
          <w:rFonts w:ascii="Times New Roman"/>
          <w:b w:val="false"/>
          <w:i w:val="false"/>
          <w:color w:val="000000"/>
          <w:sz w:val="28"/>
        </w:rPr>
        <w:t>      "11 008" саны "10 958" санымен алмастырылсын;</w:t>
      </w:r>
      <w:r>
        <w:br/>
      </w:r>
      <w:r>
        <w:rPr>
          <w:rFonts w:ascii="Times New Roman"/>
          <w:b w:val="false"/>
          <w:i w:val="false"/>
          <w:color w:val="000000"/>
          <w:sz w:val="28"/>
        </w:rPr>
        <w:t>
      1 кіші функция</w:t>
      </w:r>
    </w:p>
    <w:p>
      <w:pPr>
        <w:spacing w:after="0"/>
        <w:ind w:left="0"/>
        <w:jc w:val="both"/>
      </w:pPr>
      <w:r>
        <w:rPr>
          <w:rFonts w:ascii="Times New Roman"/>
          <w:b w:val="false"/>
          <w:i w:val="false"/>
          <w:color w:val="000000"/>
          <w:sz w:val="28"/>
        </w:rPr>
        <w:t>      "6 126" саны "6 076" санымен алмастырылсын;</w:t>
      </w:r>
      <w:r>
        <w:br/>
      </w:r>
      <w:r>
        <w:rPr>
          <w:rFonts w:ascii="Times New Roman"/>
          <w:b w:val="false"/>
          <w:i w:val="false"/>
          <w:color w:val="000000"/>
          <w:sz w:val="28"/>
        </w:rPr>
        <w:t>
      "1 960" саны "1 910" санымен алмастырылсын;</w:t>
      </w:r>
    </w:p>
    <w:p>
      <w:pPr>
        <w:spacing w:after="0"/>
        <w:ind w:left="0"/>
        <w:jc w:val="both"/>
      </w:pPr>
      <w:r>
        <w:rPr>
          <w:rFonts w:ascii="Times New Roman"/>
          <w:b w:val="false"/>
          <w:i w:val="false"/>
          <w:color w:val="000000"/>
          <w:sz w:val="28"/>
        </w:rPr>
        <w:t>      11 тармақта:</w:t>
      </w:r>
      <w:r>
        <w:br/>
      </w:r>
      <w:r>
        <w:rPr>
          <w:rFonts w:ascii="Times New Roman"/>
          <w:b w:val="false"/>
          <w:i w:val="false"/>
          <w:color w:val="000000"/>
          <w:sz w:val="28"/>
        </w:rPr>
        <w:t>
      2 кіші функция</w:t>
      </w:r>
      <w:r>
        <w:br/>
      </w:r>
      <w:r>
        <w:rPr>
          <w:rFonts w:ascii="Times New Roman"/>
          <w:b w:val="false"/>
          <w:i w:val="false"/>
          <w:color w:val="000000"/>
          <w:sz w:val="28"/>
        </w:rPr>
        <w:t>
      "27 473" саны "16 234" санымен алмастырылсын;</w:t>
      </w:r>
    </w:p>
    <w:p>
      <w:pPr>
        <w:spacing w:after="0"/>
        <w:ind w:left="0"/>
        <w:jc w:val="both"/>
      </w:pPr>
      <w:r>
        <w:rPr>
          <w:rFonts w:ascii="Times New Roman"/>
          <w:b w:val="false"/>
          <w:i w:val="false"/>
          <w:color w:val="000000"/>
          <w:sz w:val="28"/>
        </w:rPr>
        <w:t>      "23 714" саны "12 390" санымен алмастырылсын;</w:t>
      </w:r>
      <w:r>
        <w:br/>
      </w:r>
      <w:r>
        <w:rPr>
          <w:rFonts w:ascii="Times New Roman"/>
          <w:b w:val="false"/>
          <w:i w:val="false"/>
          <w:color w:val="000000"/>
          <w:sz w:val="28"/>
        </w:rPr>
        <w:t>
      "11 514" саны "12 390" санымен алмастырылсын;</w:t>
      </w:r>
      <w:r>
        <w:br/>
      </w:r>
      <w:r>
        <w:rPr>
          <w:rFonts w:ascii="Times New Roman"/>
          <w:b w:val="false"/>
          <w:i w:val="false"/>
          <w:color w:val="000000"/>
          <w:sz w:val="28"/>
        </w:rPr>
        <w:t>
      "12 200" саны алынып тасталсын</w:t>
      </w:r>
      <w:r>
        <w:br/>
      </w:r>
      <w:r>
        <w:rPr>
          <w:rFonts w:ascii="Times New Roman"/>
          <w:b w:val="false"/>
          <w:i w:val="false"/>
          <w:color w:val="000000"/>
          <w:sz w:val="28"/>
        </w:rPr>
        <w:t>
      "3 759" саны "3 844" санымен алмастырылсын;</w:t>
      </w:r>
      <w:r>
        <w:br/>
      </w:r>
      <w:r>
        <w:rPr>
          <w:rFonts w:ascii="Times New Roman"/>
          <w:b w:val="false"/>
          <w:i w:val="false"/>
          <w:color w:val="000000"/>
          <w:sz w:val="28"/>
        </w:rPr>
        <w:t>
      13 тармақта:</w:t>
      </w:r>
      <w:r>
        <w:br/>
      </w:r>
      <w:r>
        <w:rPr>
          <w:rFonts w:ascii="Times New Roman"/>
          <w:b w:val="false"/>
          <w:i w:val="false"/>
          <w:color w:val="000000"/>
          <w:sz w:val="28"/>
        </w:rPr>
        <w:t>
      9 кіші функция</w:t>
      </w:r>
      <w:r>
        <w:br/>
      </w:r>
      <w:r>
        <w:rPr>
          <w:rFonts w:ascii="Times New Roman"/>
          <w:b w:val="false"/>
          <w:i w:val="false"/>
          <w:color w:val="000000"/>
          <w:sz w:val="28"/>
        </w:rPr>
        <w:t>
      "9 225" саны "96 000" санымен алмастырылсын;</w:t>
      </w:r>
      <w:r>
        <w:br/>
      </w:r>
      <w:r>
        <w:rPr>
          <w:rFonts w:ascii="Times New Roman"/>
          <w:b w:val="false"/>
          <w:i w:val="false"/>
          <w:color w:val="000000"/>
          <w:sz w:val="28"/>
        </w:rPr>
        <w:t>
      "4 678" саны "90 545" санымен алмастырылсын;</w:t>
      </w:r>
      <w:r>
        <w:br/>
      </w:r>
      <w:r>
        <w:rPr>
          <w:rFonts w:ascii="Times New Roman"/>
          <w:b w:val="false"/>
          <w:i w:val="false"/>
          <w:color w:val="000000"/>
          <w:sz w:val="28"/>
        </w:rPr>
        <w:t>
      "4 678" саны "1 505" санымен алмастырылсын;</w:t>
      </w:r>
    </w:p>
    <w:bookmarkStart w:name="z4" w:id="1"/>
    <w:p>
      <w:pPr>
        <w:spacing w:after="0"/>
        <w:ind w:left="0"/>
        <w:jc w:val="both"/>
      </w:pPr>
      <w:r>
        <w:rPr>
          <w:rFonts w:ascii="Times New Roman"/>
          <w:b w:val="false"/>
          <w:i w:val="false"/>
          <w:color w:val="000000"/>
          <w:sz w:val="28"/>
        </w:rPr>
        <w:t>      "89 040" санымен толықтырылсын;</w:t>
      </w:r>
      <w:r>
        <w:br/>
      </w:r>
      <w:r>
        <w:rPr>
          <w:rFonts w:ascii="Times New Roman"/>
          <w:b w:val="false"/>
          <w:i w:val="false"/>
          <w:color w:val="000000"/>
          <w:sz w:val="28"/>
        </w:rPr>
        <w:t>
      "4 547" саны "5 455" санымен алмастырылсын.</w:t>
      </w:r>
      <w:r>
        <w:br/>
      </w:r>
      <w:r>
        <w:rPr>
          <w:rFonts w:ascii="Times New Roman"/>
          <w:b w:val="false"/>
          <w:i w:val="false"/>
          <w:color w:val="000000"/>
          <w:sz w:val="28"/>
        </w:rPr>
        <w:t>
      3.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күшіне енгізілсін.</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Аудандық мәслихат ХХ</w:t>
      </w:r>
      <w:r>
        <w:br/>
      </w:r>
      <w:r>
        <w:rPr>
          <w:rFonts w:ascii="Times New Roman"/>
          <w:b w:val="false"/>
          <w:i w:val="false"/>
          <w:color w:val="000000"/>
          <w:sz w:val="28"/>
        </w:rPr>
        <w:t>
</w:t>
      </w:r>
      <w:r>
        <w:rPr>
          <w:rFonts w:ascii="Times New Roman"/>
          <w:b w:val="false"/>
          <w:i/>
          <w:color w:val="000000"/>
          <w:sz w:val="28"/>
        </w:rPr>
        <w:t>      сессиясының төрағасы                        Ө. Нұриев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Start w:name="z6" w:id="2"/>
    <w:p>
      <w:pPr>
        <w:spacing w:after="0"/>
        <w:ind w:left="0"/>
        <w:jc w:val="both"/>
      </w:pPr>
      <w:r>
        <w:rPr>
          <w:rFonts w:ascii="Times New Roman"/>
          <w:b w:val="false"/>
          <w:i w:val="false"/>
          <w:color w:val="000000"/>
          <w:sz w:val="28"/>
        </w:rPr>
        <w:t xml:space="preserve">
Аудандық мәслихаттың  </w:t>
      </w:r>
    </w:p>
    <w:bookmarkEnd w:id="2"/>
    <w:p>
      <w:pPr>
        <w:spacing w:after="0"/>
        <w:ind w:left="0"/>
        <w:jc w:val="both"/>
      </w:pPr>
      <w:r>
        <w:rPr>
          <w:rFonts w:ascii="Times New Roman"/>
          <w:b w:val="false"/>
          <w:i w:val="false"/>
          <w:color w:val="000000"/>
          <w:sz w:val="28"/>
        </w:rPr>
        <w:t xml:space="preserve">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xml:space="preserve">
шешіміне N 1 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27"/>
        <w:gridCol w:w="978"/>
        <w:gridCol w:w="8676"/>
        <w:gridCol w:w="1909"/>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92807</w:t>
            </w:r>
          </w:p>
        </w:tc>
      </w:tr>
      <w:tr>
        <w:trPr>
          <w:trHeight w:val="5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81844</w:t>
            </w:r>
          </w:p>
        </w:tc>
      </w:tr>
      <w:tr>
        <w:trPr>
          <w:trHeight w:val="5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w:t>
            </w:r>
            <w:r>
              <w:br/>
            </w:r>
            <w:r>
              <w:rPr>
                <w:rFonts w:ascii="Times New Roman"/>
                <w:b w:val="false"/>
                <w:i w:val="false"/>
                <w:color w:val="000000"/>
                <w:sz w:val="20"/>
              </w:rPr>
              <w:t>
асыратын жеке тұлғалардан алынатын жеке табыс</w:t>
            </w:r>
            <w:r>
              <w:br/>
            </w:r>
            <w:r>
              <w:rPr>
                <w:rFonts w:ascii="Times New Roman"/>
                <w:b w:val="false"/>
                <w:i w:val="false"/>
                <w:color w:val="000000"/>
                <w:sz w:val="20"/>
              </w:rPr>
              <w:t>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90197</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249369</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232292</w:t>
            </w:r>
          </w:p>
        </w:tc>
      </w:tr>
      <w:tr>
        <w:trPr>
          <w:trHeight w:val="3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231260</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3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5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6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1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w:t>
            </w:r>
            <w:r>
              <w:br/>
            </w:r>
            <w:r>
              <w:rPr>
                <w:rFonts w:ascii="Times New Roman"/>
                <w:b w:val="false"/>
                <w:i w:val="false"/>
                <w:color w:val="000000"/>
                <w:sz w:val="20"/>
              </w:rPr>
              <w:t>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w:t>
            </w:r>
            <w:r>
              <w:br/>
            </w:r>
            <w:r>
              <w:rPr>
                <w:rFonts w:ascii="Times New Roman"/>
                <w:b w:val="false"/>
                <w:i w:val="false"/>
                <w:color w:val="000000"/>
                <w:sz w:val="20"/>
              </w:rPr>
              <w:t>
салық</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p>
        </w:tc>
      </w:tr>
      <w:tr>
        <w:trPr>
          <w:trHeight w:val="3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r>
      <w:tr>
        <w:trPr>
          <w:trHeight w:val="1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8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w:t>
            </w:r>
            <w:r>
              <w:br/>
            </w:r>
            <w:r>
              <w:rPr>
                <w:rFonts w:ascii="Times New Roman"/>
                <w:b w:val="false"/>
                <w:i w:val="false"/>
                <w:color w:val="000000"/>
                <w:sz w:val="20"/>
              </w:rPr>
              <w:t>
үшін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үшін алынатын алымдар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43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w:t>
            </w:r>
            <w:r>
              <w:br/>
            </w:r>
            <w:r>
              <w:rPr>
                <w:rFonts w:ascii="Times New Roman"/>
                <w:b w:val="false"/>
                <w:i w:val="false"/>
                <w:color w:val="000000"/>
                <w:sz w:val="20"/>
              </w:rPr>
              <w:t>
үшін алынатын лицензиялық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64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9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9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24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 бойынша</w:t>
            </w:r>
            <w:r>
              <w:br/>
            </w:r>
            <w:r>
              <w:rPr>
                <w:rFonts w:ascii="Times New Roman"/>
                <w:b w:val="false"/>
                <w:i w:val="false"/>
                <w:color w:val="000000"/>
                <w:sz w:val="20"/>
              </w:rPr>
              <w:t>
арыздардан (шағымдардан), сот бұйрығын шығару</w:t>
            </w:r>
            <w:r>
              <w:br/>
            </w:r>
            <w:r>
              <w:rPr>
                <w:rFonts w:ascii="Times New Roman"/>
                <w:b w:val="false"/>
                <w:i w:val="false"/>
                <w:color w:val="000000"/>
                <w:sz w:val="20"/>
              </w:rPr>
              <w:t>
туралы өтініштерден, атқару парағының</w:t>
            </w:r>
            <w:r>
              <w:br/>
            </w:r>
            <w:r>
              <w:rPr>
                <w:rFonts w:ascii="Times New Roman"/>
                <w:b w:val="false"/>
                <w:i w:val="false"/>
                <w:color w:val="000000"/>
                <w:sz w:val="20"/>
              </w:rPr>
              <w:t>
дубликатын беру туралы шағымдардан, аралық</w:t>
            </w:r>
            <w:r>
              <w:br/>
            </w:r>
            <w:r>
              <w:rPr>
                <w:rFonts w:ascii="Times New Roman"/>
                <w:b w:val="false"/>
                <w:i w:val="false"/>
                <w:color w:val="000000"/>
                <w:sz w:val="20"/>
              </w:rPr>
              <w:t>
соттардың және шетелдік соттардың шешімдерін</w:t>
            </w:r>
            <w:r>
              <w:br/>
            </w:r>
            <w:r>
              <w:rPr>
                <w:rFonts w:ascii="Times New Roman"/>
                <w:b w:val="false"/>
                <w:i w:val="false"/>
                <w:color w:val="000000"/>
                <w:sz w:val="20"/>
              </w:rPr>
              <w:t>
мәжбүрлеп орындауға атқару парағын беру туралы</w:t>
            </w:r>
            <w:r>
              <w:br/>
            </w:r>
            <w:r>
              <w:rPr>
                <w:rFonts w:ascii="Times New Roman"/>
                <w:b w:val="false"/>
                <w:i w:val="false"/>
                <w:color w:val="000000"/>
                <w:sz w:val="20"/>
              </w:rPr>
              <w:t>
шағымдардың, сот актілерінің атқару парағының</w:t>
            </w:r>
            <w:r>
              <w:br/>
            </w:r>
            <w:r>
              <w:rPr>
                <w:rFonts w:ascii="Times New Roman"/>
                <w:b w:val="false"/>
                <w:i w:val="false"/>
                <w:color w:val="000000"/>
                <w:sz w:val="20"/>
              </w:rPr>
              <w:t>
және өзге де құжаттардың көшірмелерін қайта</w:t>
            </w:r>
            <w:r>
              <w:br/>
            </w:r>
            <w:r>
              <w:rPr>
                <w:rFonts w:ascii="Times New Roman"/>
                <w:b w:val="false"/>
                <w:i w:val="false"/>
                <w:color w:val="000000"/>
                <w:sz w:val="20"/>
              </w:rPr>
              <w:t>
беру туралы шағымдардан алынады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08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сондай-ақ азаматтарға азаматтық хал актілерін</w:t>
            </w:r>
            <w:r>
              <w:br/>
            </w:r>
            <w:r>
              <w:rPr>
                <w:rFonts w:ascii="Times New Roman"/>
                <w:b w:val="false"/>
                <w:i w:val="false"/>
                <w:color w:val="000000"/>
                <w:sz w:val="20"/>
              </w:rPr>
              <w:t>
тіркеу туралы куәліктерді және азаматтық хал</w:t>
            </w:r>
            <w:r>
              <w:br/>
            </w:r>
            <w:r>
              <w:rPr>
                <w:rFonts w:ascii="Times New Roman"/>
                <w:b w:val="false"/>
                <w:i w:val="false"/>
                <w:color w:val="000000"/>
                <w:sz w:val="20"/>
              </w:rPr>
              <w:t>
актілері жазбаларын өзгертуге, толықтыруға</w:t>
            </w:r>
            <w:r>
              <w:br/>
            </w:r>
            <w:r>
              <w:rPr>
                <w:rFonts w:ascii="Times New Roman"/>
                <w:b w:val="false"/>
                <w:i w:val="false"/>
                <w:color w:val="000000"/>
                <w:sz w:val="20"/>
              </w:rPr>
              <w:t>
және қалпына келтіруге байланысты куәліктерді</w:t>
            </w:r>
            <w:r>
              <w:br/>
            </w:r>
            <w:r>
              <w:rPr>
                <w:rFonts w:ascii="Times New Roman"/>
                <w:b w:val="false"/>
                <w:i w:val="false"/>
                <w:color w:val="000000"/>
                <w:sz w:val="20"/>
              </w:rPr>
              <w:t>
қайтадан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6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ҚР кету және ҚР келу</w:t>
            </w:r>
            <w:r>
              <w:br/>
            </w:r>
            <w:r>
              <w:rPr>
                <w:rFonts w:ascii="Times New Roman"/>
                <w:b w:val="false"/>
                <w:i w:val="false"/>
                <w:color w:val="000000"/>
                <w:sz w:val="20"/>
              </w:rPr>
              <w:t>
құқығына виза бергені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баж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тіркегені үшін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6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w:t>
            </w:r>
            <w:r>
              <w:br/>
            </w:r>
            <w:r>
              <w:rPr>
                <w:rFonts w:ascii="Times New Roman"/>
                <w:b w:val="false"/>
                <w:i w:val="false"/>
                <w:color w:val="000000"/>
                <w:sz w:val="20"/>
              </w:rPr>
              <w:t>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 әрбір бірлігін тіркегені және қайта тіркегені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0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сақтау мен алып жүруге, тасымалдауға, ҚР</w:t>
            </w:r>
            <w:r>
              <w:br/>
            </w:r>
            <w:r>
              <w:rPr>
                <w:rFonts w:ascii="Times New Roman"/>
                <w:b w:val="false"/>
                <w:i w:val="false"/>
                <w:color w:val="000000"/>
                <w:sz w:val="20"/>
              </w:rPr>
              <w:t>
аумағына әкелуге және ҚР әкетуге рұқсат</w:t>
            </w:r>
            <w:r>
              <w:br/>
            </w:r>
            <w:r>
              <w:rPr>
                <w:rFonts w:ascii="Times New Roman"/>
                <w:b w:val="false"/>
                <w:i w:val="false"/>
                <w:color w:val="000000"/>
                <w:sz w:val="20"/>
              </w:rPr>
              <w:t>
бергені үшін алынатын мемлекеттік баж</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w:t>
            </w:r>
            <w:r>
              <w:br/>
            </w:r>
            <w:r>
              <w:rPr>
                <w:rFonts w:ascii="Times New Roman"/>
                <w:b w:val="false"/>
                <w:i w:val="false"/>
                <w:color w:val="000000"/>
                <w:sz w:val="20"/>
              </w:rPr>
              <w:t>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3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6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5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10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13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52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7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1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0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24698</w:t>
            </w:r>
          </w:p>
        </w:tc>
      </w:tr>
      <w:tr>
        <w:trPr>
          <w:trHeight w:val="16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42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1757469</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418385</w:t>
            </w:r>
          </w:p>
        </w:tc>
      </w:tr>
      <w:tr>
        <w:trPr>
          <w:trHeight w:val="24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463221</w:t>
            </w:r>
          </w:p>
        </w:tc>
      </w:tr>
      <w:tr>
        <w:trPr>
          <w:trHeight w:val="19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875863</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7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85"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9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1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2234971</w:t>
            </w:r>
          </w:p>
        </w:tc>
      </w:tr>
    </w:tbl>
    <w:bookmarkStart w:name="z7" w:id="3"/>
    <w:p>
      <w:pPr>
        <w:spacing w:after="0"/>
        <w:ind w:left="0"/>
        <w:jc w:val="both"/>
      </w:pPr>
      <w:r>
        <w:rPr>
          <w:rFonts w:ascii="Times New Roman"/>
          <w:b w:val="false"/>
          <w:i w:val="false"/>
          <w:color w:val="000000"/>
          <w:sz w:val="28"/>
        </w:rPr>
        <w:t xml:space="preserve">
                                               Аудандық мәслихаттың  </w:t>
      </w:r>
    </w:p>
    <w:bookmarkEnd w:id="3"/>
    <w:p>
      <w:pPr>
        <w:spacing w:after="0"/>
        <w:ind w:left="0"/>
        <w:jc w:val="both"/>
      </w:pPr>
      <w:r>
        <w:rPr>
          <w:rFonts w:ascii="Times New Roman"/>
          <w:b w:val="false"/>
          <w:i w:val="false"/>
          <w:color w:val="000000"/>
          <w:sz w:val="28"/>
        </w:rPr>
        <w:t xml:space="preserve">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шешіміне N 2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33"/>
        <w:gridCol w:w="809"/>
        <w:gridCol w:w="717"/>
        <w:gridCol w:w="8291"/>
        <w:gridCol w:w="1943"/>
      </w:tblGrid>
      <w:tr>
        <w:trPr>
          <w:trHeight w:val="13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xml:space="preserve">
      Бюджеттік бағдарламалардың </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2234971</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111238</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95171</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қызметiн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9842</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9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кенттiң, ауылдың (селоның)</w:t>
            </w:r>
            <w:r>
              <w:br/>
            </w:r>
            <w:r>
              <w:rPr>
                <w:rFonts w:ascii="Times New Roman"/>
                <w:b w:val="false"/>
                <w:i w:val="false"/>
                <w:color w:val="000000"/>
                <w:sz w:val="20"/>
              </w:rPr>
              <w:t>
ауылдық селолық округтің әкімі аппаратының</w:t>
            </w:r>
            <w:r>
              <w:br/>
            </w:r>
            <w:r>
              <w:rPr>
                <w:rFonts w:ascii="Times New Roman"/>
                <w:b w:val="false"/>
                <w:i w:val="false"/>
                <w:color w:val="000000"/>
                <w:sz w:val="20"/>
              </w:rPr>
              <w:t xml:space="preserve">
қызметін қамтамасыз ету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w:t>
            </w:r>
            <w:r>
              <w:br/>
            </w:r>
            <w:r>
              <w:rPr>
                <w:rFonts w:ascii="Times New Roman"/>
                <w:b w:val="false"/>
                <w:i w:val="false"/>
                <w:color w:val="000000"/>
                <w:sz w:val="20"/>
              </w:rPr>
              <w:t>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қызметiн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1078782</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w:t>
            </w:r>
            <w:r>
              <w:br/>
            </w:r>
            <w:r>
              <w:rPr>
                <w:rFonts w:ascii="Times New Roman"/>
                <w:b w:val="false"/>
                <w:i w:val="false"/>
                <w:color w:val="000000"/>
                <w:sz w:val="20"/>
              </w:rPr>
              <w:t>
бiлiм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908158</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908158</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883714</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9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64778</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қызметiн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Ауданнның мемлекеттiк бiлiм беру мекемелер</w:t>
            </w:r>
            <w:r>
              <w:br/>
            </w:r>
            <w:r>
              <w:rPr>
                <w:rFonts w:ascii="Times New Roman"/>
                <w:b w:val="false"/>
                <w:i w:val="false"/>
                <w:color w:val="000000"/>
                <w:sz w:val="20"/>
              </w:rPr>
              <w:t>
үшін окулықтар мен оқу-әдістемелік</w:t>
            </w:r>
            <w:r>
              <w:br/>
            </w:r>
            <w:r>
              <w:rPr>
                <w:rFonts w:ascii="Times New Roman"/>
                <w:b w:val="false"/>
                <w:i w:val="false"/>
                <w:color w:val="000000"/>
                <w:sz w:val="20"/>
              </w:rPr>
              <w:t>
кешендерді сатып алу және жеткiзу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39899</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206759</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194172</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w:t>
            </w:r>
            <w:r>
              <w:br/>
            </w:r>
            <w:r>
              <w:rPr>
                <w:rFonts w:ascii="Times New Roman"/>
                <w:b w:val="false"/>
                <w:i w:val="false"/>
                <w:color w:val="000000"/>
                <w:sz w:val="20"/>
              </w:rPr>
              <w:t>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186041</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52235</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42810</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19336</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61173</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жеткiзу бойынша</w:t>
            </w:r>
            <w:r>
              <w:br/>
            </w:r>
            <w:r>
              <w:rPr>
                <w:rFonts w:ascii="Times New Roman"/>
                <w:b w:val="false"/>
                <w:i w:val="false"/>
                <w:color w:val="000000"/>
                <w:sz w:val="20"/>
              </w:rPr>
              <w:t>
қызметтерге ақы төлеу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634051</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w:t>
            </w:r>
            <w:r>
              <w:br/>
            </w:r>
            <w:r>
              <w:rPr>
                <w:rFonts w:ascii="Times New Roman"/>
                <w:b w:val="false"/>
                <w:i w:val="false"/>
                <w:color w:val="000000"/>
                <w:sz w:val="20"/>
              </w:rPr>
              <w:t>
үймен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573772</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12128</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 мекендерді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154463</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w:t>
            </w:r>
            <w:r>
              <w:br/>
            </w:r>
            <w:r>
              <w:rPr>
                <w:rFonts w:ascii="Times New Roman"/>
                <w:b w:val="false"/>
                <w:i w:val="false"/>
                <w:color w:val="000000"/>
                <w:sz w:val="20"/>
              </w:rPr>
              <w:t>
қызмет етуі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коммуналдык меншігіндегі жылу</w:t>
            </w:r>
            <w:r>
              <w:br/>
            </w:r>
            <w:r>
              <w:rPr>
                <w:rFonts w:ascii="Times New Roman"/>
                <w:b w:val="false"/>
                <w:i w:val="false"/>
                <w:color w:val="000000"/>
                <w:sz w:val="20"/>
              </w:rPr>
              <w:t>
жүйелерін қолдануды ұйымдастыру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121768</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31484</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31484</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79146</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xml:space="preserve">
әкімінің аппараты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деңгейдегi спорттық жарыстар</w:t>
            </w:r>
            <w:r>
              <w:br/>
            </w:r>
            <w:r>
              <w:rPr>
                <w:rFonts w:ascii="Times New Roman"/>
                <w:b w:val="false"/>
                <w:i w:val="false"/>
                <w:color w:val="000000"/>
                <w:sz w:val="20"/>
              </w:rPr>
              <w:t>
өткiзу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w:t>
            </w:r>
            <w:r>
              <w:br/>
            </w:r>
            <w:r>
              <w:rPr>
                <w:rFonts w:ascii="Times New Roman"/>
                <w:b w:val="false"/>
                <w:i w:val="false"/>
                <w:color w:val="000000"/>
                <w:sz w:val="20"/>
              </w:rPr>
              <w:t>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корғалатын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2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w:t>
            </w:r>
            <w:r>
              <w:br/>
            </w:r>
            <w:r>
              <w:rPr>
                <w:rFonts w:ascii="Times New Roman"/>
                <w:b w:val="false"/>
                <w:i w:val="false"/>
                <w:color w:val="000000"/>
                <w:sz w:val="20"/>
              </w:rPr>
              <w:t>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w:t>
            </w:r>
            <w:r>
              <w:br/>
            </w:r>
            <w:r>
              <w:rPr>
                <w:rFonts w:ascii="Times New Roman"/>
                <w:b w:val="false"/>
                <w:i w:val="false"/>
                <w:color w:val="000000"/>
                <w:sz w:val="20"/>
              </w:rPr>
              <w:t>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90545</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жергілікті атқарушы органның</w:t>
            </w:r>
            <w:r>
              <w:br/>
            </w:r>
            <w:r>
              <w:rPr>
                <w:rFonts w:ascii="Times New Roman"/>
                <w:b w:val="false"/>
                <w:i w:val="false"/>
                <w:color w:val="000000"/>
                <w:sz w:val="20"/>
              </w:rPr>
              <w:t>
резерві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w:t>
            </w:r>
            <w:r>
              <w:br/>
            </w:r>
            <w:r>
              <w:rPr>
                <w:rFonts w:ascii="Times New Roman"/>
                <w:b w:val="false"/>
                <w:i w:val="false"/>
                <w:color w:val="000000"/>
                <w:sz w:val="20"/>
              </w:rPr>
              <w:t>
қайтару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13" w:id="4"/>
    <w:p>
      <w:pPr>
        <w:spacing w:after="0"/>
        <w:ind w:left="0"/>
        <w:jc w:val="both"/>
      </w:pPr>
      <w:r>
        <w:rPr>
          <w:rFonts w:ascii="Times New Roman"/>
          <w:b w:val="false"/>
          <w:i w:val="false"/>
          <w:color w:val="000000"/>
          <w:sz w:val="28"/>
        </w:rPr>
        <w:t xml:space="preserve">
Аудандық мәслихаттың  </w:t>
      </w:r>
    </w:p>
    <w:bookmarkEnd w:id="4"/>
    <w:p>
      <w:pPr>
        <w:spacing w:after="0"/>
        <w:ind w:left="0"/>
        <w:jc w:val="both"/>
      </w:pPr>
      <w:r>
        <w:rPr>
          <w:rFonts w:ascii="Times New Roman"/>
          <w:b w:val="false"/>
          <w:i w:val="false"/>
          <w:color w:val="000000"/>
          <w:sz w:val="28"/>
        </w:rPr>
        <w:t xml:space="preserve">2009 жылғы 27 қазандағы </w:t>
      </w:r>
      <w:r>
        <w:br/>
      </w:r>
      <w:r>
        <w:rPr>
          <w:rFonts w:ascii="Times New Roman"/>
          <w:b w:val="false"/>
          <w:i w:val="false"/>
          <w:color w:val="000000"/>
          <w:sz w:val="28"/>
        </w:rPr>
        <w:t xml:space="preserve">
XХ сессиясының N 176-ІV </w:t>
      </w:r>
      <w:r>
        <w:br/>
      </w:r>
      <w:r>
        <w:rPr>
          <w:rFonts w:ascii="Times New Roman"/>
          <w:b w:val="false"/>
          <w:i w:val="false"/>
          <w:color w:val="000000"/>
          <w:sz w:val="28"/>
        </w:rPr>
        <w:t xml:space="preserve">
шешіміне N 3 қосымша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Ауылдық (селолық) округтер әкімдері аппараттары арқылы қаржыландырылатын бюджеттік бағдарламаларды қаржыландыру мөлшері</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3398"/>
        <w:gridCol w:w="1077"/>
        <w:gridCol w:w="1065"/>
        <w:gridCol w:w="1210"/>
        <w:gridCol w:w="1156"/>
        <w:gridCol w:w="1229"/>
        <w:gridCol w:w="1320"/>
        <w:gridCol w:w="1368"/>
      </w:tblGrid>
      <w:tr>
        <w:trPr>
          <w:trHeight w:val="27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лардың коды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w:t>
            </w:r>
            <w:r>
              <w:br/>
            </w:r>
            <w:r>
              <w:rPr>
                <w:rFonts w:ascii="Times New Roman"/>
                <w:b w:val="false"/>
                <w:i w:val="false"/>
                <w:color w:val="000000"/>
                <w:sz w:val="20"/>
              </w:rPr>
              <w:t>
атауы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w:t>
            </w:r>
            <w:r>
              <w:br/>
            </w:r>
            <w:r>
              <w:rPr>
                <w:rFonts w:ascii="Times New Roman"/>
                <w:b w:val="false"/>
                <w:i w:val="false"/>
                <w:color w:val="000000"/>
                <w:sz w:val="20"/>
              </w:rPr>
              <w:t>
бор посел</w:t>
            </w:r>
            <w:r>
              <w:br/>
            </w:r>
            <w:r>
              <w:rPr>
                <w:rFonts w:ascii="Times New Roman"/>
                <w:b w:val="false"/>
                <w:i w:val="false"/>
                <w:color w:val="000000"/>
                <w:sz w:val="20"/>
              </w:rPr>
              <w:t>
келік</w:t>
            </w:r>
            <w:r>
              <w:br/>
            </w:r>
            <w:r>
              <w:rPr>
                <w:rFonts w:ascii="Times New Roman"/>
                <w:b w:val="false"/>
                <w:i w:val="false"/>
                <w:color w:val="000000"/>
                <w:sz w:val="20"/>
              </w:rPr>
              <w:t>
окру</w:t>
            </w:r>
            <w:r>
              <w:br/>
            </w:r>
            <w:r>
              <w:rPr>
                <w:rFonts w:ascii="Times New Roman"/>
                <w:b w:val="false"/>
                <w:i w:val="false"/>
                <w:color w:val="000000"/>
                <w:sz w:val="20"/>
              </w:rPr>
              <w:t>
гі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w:t>
            </w:r>
            <w:r>
              <w:br/>
            </w:r>
            <w:r>
              <w:rPr>
                <w:rFonts w:ascii="Times New Roman"/>
                <w:b w:val="false"/>
                <w:i w:val="false"/>
                <w:color w:val="000000"/>
                <w:sz w:val="20"/>
              </w:rPr>
              <w:t>
суат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w:t>
            </w:r>
            <w:r>
              <w:br/>
            </w:r>
            <w:r>
              <w:rPr>
                <w:rFonts w:ascii="Times New Roman"/>
                <w:b w:val="false"/>
                <w:i w:val="false"/>
                <w:color w:val="000000"/>
                <w:sz w:val="20"/>
              </w:rPr>
              <w:t>
дық округі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r>
              <w:br/>
            </w:r>
            <w:r>
              <w:rPr>
                <w:rFonts w:ascii="Times New Roman"/>
                <w:b w:val="false"/>
                <w:i w:val="false"/>
                <w:color w:val="000000"/>
                <w:sz w:val="20"/>
              </w:rPr>
              <w:t>
тоғай село</w:t>
            </w:r>
            <w:r>
              <w:br/>
            </w:r>
            <w:r>
              <w:rPr>
                <w:rFonts w:ascii="Times New Roman"/>
                <w:b w:val="false"/>
                <w:i w:val="false"/>
                <w:color w:val="000000"/>
                <w:sz w:val="20"/>
              </w:rPr>
              <w:t>
лық окру</w:t>
            </w:r>
            <w:r>
              <w:br/>
            </w:r>
            <w:r>
              <w:rPr>
                <w:rFonts w:ascii="Times New Roman"/>
                <w:b w:val="false"/>
                <w:i w:val="false"/>
                <w:color w:val="000000"/>
                <w:sz w:val="20"/>
              </w:rPr>
              <w:t>
гі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w:t>
            </w:r>
            <w:r>
              <w:br/>
            </w:r>
            <w:r>
              <w:rPr>
                <w:rFonts w:ascii="Times New Roman"/>
                <w:b w:val="false"/>
                <w:i w:val="false"/>
                <w:color w:val="000000"/>
                <w:sz w:val="20"/>
              </w:rPr>
              <w:t>
лық округі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w:t>
            </w:r>
            <w:r>
              <w:br/>
            </w:r>
            <w:r>
              <w:rPr>
                <w:rFonts w:ascii="Times New Roman"/>
                <w:b w:val="false"/>
                <w:i w:val="false"/>
                <w:color w:val="000000"/>
                <w:sz w:val="20"/>
              </w:rPr>
              <w:t>
лық округі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 әкімі аппаратының</w:t>
            </w:r>
            <w:r>
              <w:br/>
            </w:r>
            <w:r>
              <w:rPr>
                <w:rFonts w:ascii="Times New Roman"/>
                <w:b w:val="false"/>
                <w:i w:val="false"/>
                <w:color w:val="000000"/>
                <w:sz w:val="20"/>
              </w:rPr>
              <w:t>
жұмыс істеуі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53869</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w:t>
            </w:r>
            <w:r>
              <w:br/>
            </w:r>
            <w:r>
              <w:rPr>
                <w:rFonts w:ascii="Times New Roman"/>
                <w:b w:val="false"/>
                <w:i w:val="false"/>
                <w:color w:val="000000"/>
                <w:sz w:val="20"/>
              </w:rPr>
              <w:t>
әлеуметтік көмек</w:t>
            </w:r>
            <w:r>
              <w:br/>
            </w:r>
            <w:r>
              <w:rPr>
                <w:rFonts w:ascii="Times New Roman"/>
                <w:b w:val="false"/>
                <w:i w:val="false"/>
                <w:color w:val="000000"/>
                <w:sz w:val="20"/>
              </w:rPr>
              <w:t>
көрсету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w:t>
            </w:r>
            <w:r>
              <w:br/>
            </w:r>
            <w:r>
              <w:rPr>
                <w:rFonts w:ascii="Times New Roman"/>
                <w:b w:val="false"/>
                <w:i w:val="false"/>
                <w:color w:val="000000"/>
                <w:sz w:val="20"/>
              </w:rPr>
              <w:t>
дейінгі балаларды</w:t>
            </w:r>
            <w:r>
              <w:br/>
            </w:r>
            <w:r>
              <w:rPr>
                <w:rFonts w:ascii="Times New Roman"/>
                <w:b w:val="false"/>
                <w:i w:val="false"/>
                <w:color w:val="000000"/>
                <w:sz w:val="20"/>
              </w:rPr>
              <w:t>
тәрбиелеу және</w:t>
            </w:r>
            <w:r>
              <w:br/>
            </w:r>
            <w:r>
              <w:rPr>
                <w:rFonts w:ascii="Times New Roman"/>
                <w:b w:val="false"/>
                <w:i w:val="false"/>
                <w:color w:val="000000"/>
                <w:sz w:val="20"/>
              </w:rPr>
              <w:t>
оқыту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w:t>
            </w:r>
          </w:p>
          <w:p>
            <w:pPr>
              <w:spacing w:after="20"/>
              <w:ind w:left="20"/>
              <w:jc w:val="both"/>
            </w:pPr>
            <w:r>
              <w:rPr>
                <w:rFonts w:ascii="Times New Roman"/>
                <w:b w:val="false"/>
                <w:i w:val="false"/>
                <w:color w:val="000000"/>
                <w:sz w:val="20"/>
              </w:rPr>
              <w:t>жұмысын қолдау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43376</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және</w:t>
            </w:r>
            <w:r>
              <w:br/>
            </w:r>
            <w:r>
              <w:rPr>
                <w:rFonts w:ascii="Times New Roman"/>
                <w:b w:val="false"/>
                <w:i w:val="false"/>
                <w:color w:val="000000"/>
                <w:sz w:val="20"/>
              </w:rPr>
              <w:t>
көгалдандыру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сумен жабдықтауды</w:t>
            </w:r>
            <w:r>
              <w:br/>
            </w:r>
            <w:r>
              <w:rPr>
                <w:rFonts w:ascii="Times New Roman"/>
                <w:b w:val="false"/>
                <w:i w:val="false"/>
                <w:color w:val="000000"/>
                <w:sz w:val="20"/>
              </w:rPr>
              <w:t>
ұйымдастыру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17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w:t>
            </w:r>
            <w:r>
              <w:br/>
            </w:r>
            <w:r>
              <w:rPr>
                <w:rFonts w:ascii="Times New Roman"/>
                <w:b w:val="false"/>
                <w:i w:val="false"/>
                <w:color w:val="000000"/>
                <w:sz w:val="20"/>
              </w:rPr>
              <w:t>
қамту және кадрларды қайта даярлау стратегиясын</w:t>
            </w:r>
            <w:r>
              <w:br/>
            </w:r>
            <w:r>
              <w:rPr>
                <w:rFonts w:ascii="Times New Roman"/>
                <w:b w:val="false"/>
                <w:i w:val="false"/>
                <w:color w:val="000000"/>
                <w:sz w:val="20"/>
              </w:rPr>
              <w:t>
іске асыру шеңбе рінде 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w:t>
            </w:r>
            <w:r>
              <w:br/>
            </w:r>
            <w:r>
              <w:rPr>
                <w:rFonts w:ascii="Times New Roman"/>
                <w:b w:val="false"/>
                <w:i w:val="false"/>
                <w:color w:val="000000"/>
                <w:sz w:val="20"/>
              </w:rPr>
              <w:t>
жөндеу және елді</w:t>
            </w:r>
            <w:r>
              <w:br/>
            </w:r>
            <w:r>
              <w:rPr>
                <w:rFonts w:ascii="Times New Roman"/>
                <w:b w:val="false"/>
                <w:i w:val="false"/>
                <w:color w:val="000000"/>
                <w:sz w:val="20"/>
              </w:rPr>
              <w:t>
мекендерді</w:t>
            </w:r>
            <w:r>
              <w:br/>
            </w:r>
            <w:r>
              <w:rPr>
                <w:rFonts w:ascii="Times New Roman"/>
                <w:b w:val="false"/>
                <w:i w:val="false"/>
                <w:color w:val="000000"/>
                <w:sz w:val="20"/>
              </w:rPr>
              <w:t>
көркейту</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