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af1" w14:textId="af78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ауданында қоғамдық жұмыстарды ұйымдастыру мен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Қызылқоға аудандық әкімиятының 2009 жылғы 15 қыркүйектегі N 252 қаулысы. Әділет департаменті Қызылқоға ауданының әділет басқармасында 2009 жылғы 30 қыркүйекте № 4-5-114 тіркелді. Күші жойылды - Қызылқоға аудандық әкімдігінің 2012 жылғы 21 мамырдағы № 88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Қызылқоға аудандық әкімдігінің 2012.05.21 № 88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N 149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жүзеге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N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ақылы қоғамдық жұмысқа жіберілетін мекемелердің тізімі, N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ақылы қоғамдық жұмыстың түрлері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бекітілген тізбеге сәйкес ақылы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 ақысы жалақының ең төменгі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жұмыспен қамту бағдарламасын жергілікті бюджетте қаралған қаржы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2009 жылғы 14 шілдедегі N 200 "Қызылқоға ауданында қоғамдық жұмыстарды ұйымдастыру мен қаржыландыру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 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жарияланғанынан кейін күнтізбелік он күн өткен соң қолданысқа енгізіледі және 2009 жылғы 14 шілдеден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Сәрсенғалиев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15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252 қаулысына 1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2009 жылға жұмыссыздарды қоғамдық</w:t>
      </w:r>
      <w:r>
        <w:br/>
      </w:r>
      <w:r>
        <w:rPr>
          <w:rFonts w:ascii="Times New Roman"/>
          <w:b/>
          <w:i w:val="false"/>
          <w:color w:val="000000"/>
        </w:rPr>
        <w:t>
жұмысқа тартуды ұйымдастыратын мекемелер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253"/>
        <w:gridCol w:w="39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ауылдық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ауылдық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а/кругі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 ауылдық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 а/округі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ауылдық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 ауылдық округі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 а/округі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с/округі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ЖҚ ж ӘББ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с/округі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15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252 қаулысына 2 қосымша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233"/>
        <w:gridCol w:w="38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Жұмыссыздардың еңбекақысының есептік көрсеткіші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(көгалданыру және көркейту, баптау)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селолық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жұмыстарына көмектесу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жұмыстары, жас ағаш,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Денсаулығына байланысты есепте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азаматтарға, әсіресе 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қызмет көрсету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дайындайтын аймақтарды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полиция көмекшісі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шамдарын өшіріп, қосушы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тұқымын асылдандыру бағытындағы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ел" бағдарламасы бойынша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жұмысқа тарту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комиссариатта санақ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