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2e973" w14:textId="032e9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"Жангелдин ауданының 2009 жылға арналған аудандық бюджеті туралы" 2008 жылғы 22 желтоқсандағы № 78 мәслихат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Жангелдин ауданы мәслихатының 2009 жылғы 22 сәуірдегі № 107 шешімі. Қостанай облысы Жангелдин ауданының Әділет басқармасында 2009 жылғы 28 сәуірде № 9-9-102 шешімі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Жангелдин ауданы әкімдігінің қаулысын қарап, Қазақстан Республикасының "Қазақстан Республикасындағы жергілікті мемлекеттік басқару және өзін–өзі басқару туралы" Заңының 6 бабы, 1 тармағының 1) тармақшасына сәйкес Жангелдин аудандық мәслихатының кезекті сегізінші сессиясы </w:t>
      </w:r>
      <w:r>
        <w:rPr>
          <w:rFonts w:ascii="Times New Roman"/>
          <w:b/>
          <w:i w:val="false"/>
          <w:color w:val="000000"/>
          <w:sz w:val="28"/>
        </w:rPr>
        <w:t>ШЕШТІ:</w:t>
      </w:r>
    </w:p>
    <w:p>
      <w:pPr>
        <w:spacing w:after="0"/>
        <w:ind w:left="0"/>
        <w:jc w:val="both"/>
      </w:pPr>
      <w:r>
        <w:rPr>
          <w:rFonts w:ascii="Times New Roman"/>
          <w:b w:val="false"/>
          <w:i w:val="false"/>
          <w:color w:val="000000"/>
          <w:sz w:val="28"/>
        </w:rPr>
        <w:t>
</w:t>
      </w:r>
      <w:r>
        <w:rPr>
          <w:rFonts w:ascii="Times New Roman"/>
          <w:b w:val="false"/>
          <w:i w:val="false"/>
          <w:color w:val="000000"/>
          <w:sz w:val="28"/>
        </w:rPr>
        <w:t>
      1. Жангелдин аудандық мәслихатының 2009 жылғы 22 сәуірде өткен төртінші шақырылуының кезекті сегізінші сессиясы "Жангелдин ауданының 2009 жылға арналған аудандық бюджеті туралы" 2008 жылғы 22 желтоқсандағы № 78 мәслихат шешіміне өзгертулер мен толықтырулар енгізу туралы" № 107 шешiм қабылдады. (Бұған дейін Жангелдин аудандық мәслихатының 2008 жылғы 22 желтоқсанда өткен алтыншы сессиясының "Жангелдин ауданының 2009 жылға арналған аудандық бюджеті туралы" 2008 жылғы 22 желтоқсандағы № 78 шешім (Нормативтік құқықтық кесімдерді мемлекеттік тіркеудің тізіліміне 2008 жылғы 30 желтоқсанда 9-9-93 нөмірімен тіркелген, "Біздің Торғай" газеті, 16 қаңтар 2009 жыл, № 3, 23 қаңтар 2009 жыл, № 4, 30 қаңтар 2009 жыл, № 5), аудандық мәслихаттың 2009 жылғы 15 қаңтарда өткен кезектен тыс сессиясының "Жангелдин ауданының 2009 жылға арналған аудандық бюджеті туралы" 2008 жылғы 22 желтоқсандағы № 78 мәслихат шешіміне өзгерістер мен толықтырулар енгізу туралы № 84 шешім (Нормативтік құқықтық кесімдерді мемлекеттік тіркеудің тізіліміне 2009 жылғы 19 қаңтарда 9-9-94 нөмірімен тіркелген, "Біздің Торғай" газеті, 6 ақпан 2009 жыл, № 6, 13 ақпан 2009 жыл, № 7, 20 ақпан 2009 жыл, № 8).</w:t>
      </w:r>
    </w:p>
    <w:p>
      <w:pPr>
        <w:spacing w:after="0"/>
        <w:ind w:left="0"/>
        <w:jc w:val="both"/>
      </w:pPr>
      <w:r>
        <w:rPr>
          <w:rFonts w:ascii="Times New Roman"/>
          <w:b w:val="false"/>
          <w:i w:val="false"/>
          <w:color w:val="000000"/>
          <w:sz w:val="28"/>
        </w:rPr>
        <w:t>
</w:t>
      </w:r>
      <w:r>
        <w:rPr>
          <w:rFonts w:ascii="Times New Roman"/>
          <w:b w:val="false"/>
          <w:i w:val="false"/>
          <w:color w:val="000000"/>
          <w:sz w:val="28"/>
        </w:rPr>
        <w:t>
      Аталған шешімнің 1 тармағы 1 қосымшаға сәйкес жаңа редакцияда жазылып, толықтырулар енгізілсін:</w:t>
      </w:r>
      <w:r>
        <w:br/>
      </w:r>
      <w:r>
        <w:rPr>
          <w:rFonts w:ascii="Times New Roman"/>
          <w:b w:val="false"/>
          <w:i w:val="false"/>
          <w:color w:val="000000"/>
          <w:sz w:val="28"/>
        </w:rPr>
        <w:t>
      кірістер - 1304 968 мың теңге;</w:t>
      </w:r>
      <w:r>
        <w:br/>
      </w:r>
      <w:r>
        <w:rPr>
          <w:rFonts w:ascii="Times New Roman"/>
          <w:b w:val="false"/>
          <w:i w:val="false"/>
          <w:color w:val="000000"/>
          <w:sz w:val="28"/>
        </w:rPr>
        <w:t>
      салықтық түсімдер – 109 893 мың теңге;</w:t>
      </w:r>
      <w:r>
        <w:br/>
      </w:r>
      <w:r>
        <w:rPr>
          <w:rFonts w:ascii="Times New Roman"/>
          <w:b w:val="false"/>
          <w:i w:val="false"/>
          <w:color w:val="000000"/>
          <w:sz w:val="28"/>
        </w:rPr>
        <w:t>
      салықтық емес түсімдер – 578 мың теңге;</w:t>
      </w:r>
      <w:r>
        <w:br/>
      </w:r>
      <w:r>
        <w:rPr>
          <w:rFonts w:ascii="Times New Roman"/>
          <w:b w:val="false"/>
          <w:i w:val="false"/>
          <w:color w:val="000000"/>
          <w:sz w:val="28"/>
        </w:rPr>
        <w:t>
      негізгі капиталды сатудан түсетін түсімдер - 60 мың теңге;</w:t>
      </w:r>
      <w:r>
        <w:br/>
      </w:r>
      <w:r>
        <w:rPr>
          <w:rFonts w:ascii="Times New Roman"/>
          <w:b w:val="false"/>
          <w:i w:val="false"/>
          <w:color w:val="000000"/>
          <w:sz w:val="28"/>
        </w:rPr>
        <w:t>
      ағымдағы нысаналы трансферттер – 112 600 мың теңге;</w:t>
      </w:r>
      <w:r>
        <w:br/>
      </w:r>
      <w:r>
        <w:rPr>
          <w:rFonts w:ascii="Times New Roman"/>
          <w:b w:val="false"/>
          <w:i w:val="false"/>
          <w:color w:val="000000"/>
          <w:sz w:val="28"/>
        </w:rPr>
        <w:t>
      нысаналы даму трансферттері – 322 242 мың теңге;</w:t>
      </w:r>
      <w:r>
        <w:br/>
      </w:r>
      <w:r>
        <w:rPr>
          <w:rFonts w:ascii="Times New Roman"/>
          <w:b w:val="false"/>
          <w:i w:val="false"/>
          <w:color w:val="000000"/>
          <w:sz w:val="28"/>
        </w:rPr>
        <w:t>
      субвенция - 759 595 мың теңге;</w:t>
      </w:r>
      <w:r>
        <w:br/>
      </w:r>
      <w:r>
        <w:rPr>
          <w:rFonts w:ascii="Times New Roman"/>
          <w:b w:val="false"/>
          <w:i w:val="false"/>
          <w:color w:val="000000"/>
          <w:sz w:val="28"/>
        </w:rPr>
        <w:t>
      шығындар - 1294 453,2 мың теңге;</w:t>
      </w:r>
      <w:r>
        <w:br/>
      </w:r>
      <w:r>
        <w:rPr>
          <w:rFonts w:ascii="Times New Roman"/>
          <w:b w:val="false"/>
          <w:i w:val="false"/>
          <w:color w:val="000000"/>
          <w:sz w:val="28"/>
        </w:rPr>
        <w:t>
      қаржы активтерімен операциялар бойынша сальдо – 14599 мың теңге;</w:t>
      </w:r>
      <w:r>
        <w:br/>
      </w:r>
      <w:r>
        <w:rPr>
          <w:rFonts w:ascii="Times New Roman"/>
          <w:b w:val="false"/>
          <w:i w:val="false"/>
          <w:color w:val="000000"/>
          <w:sz w:val="28"/>
        </w:rPr>
        <w:t>
      бюджет қаражаттарының пайдаланылатын қалдықтар – 4084,2 мың теңге.</w:t>
      </w:r>
      <w:r>
        <w:br/>
      </w:r>
      <w:r>
        <w:rPr>
          <w:rFonts w:ascii="Times New Roman"/>
          <w:b w:val="false"/>
          <w:i w:val="false"/>
          <w:color w:val="000000"/>
          <w:sz w:val="28"/>
        </w:rPr>
        <w:t>
      Мына бағдарламалар жаңа редакцияда жазылып, өзгерістер мен толықтырулар енгізілсін:</w:t>
      </w:r>
      <w:r>
        <w:br/>
      </w:r>
      <w:r>
        <w:rPr>
          <w:rFonts w:ascii="Times New Roman"/>
          <w:b w:val="false"/>
          <w:i w:val="false"/>
          <w:color w:val="000000"/>
          <w:sz w:val="28"/>
        </w:rPr>
        <w:t>
      "Жангелдин аудандық мәслихатының аппараты" мемлекеттік мекемесінің 112001003 "Жергілікті органдардың аппараттары" бағдарламасының "8819" саны "8649" санымен;</w:t>
      </w:r>
      <w:r>
        <w:br/>
      </w:r>
      <w:r>
        <w:rPr>
          <w:rFonts w:ascii="Times New Roman"/>
          <w:b w:val="false"/>
          <w:i w:val="false"/>
          <w:color w:val="000000"/>
          <w:sz w:val="28"/>
        </w:rPr>
        <w:t>
      112001100 "Депутаттық қызмет" бағдарламасының "181" саны "131" санымен;</w:t>
      </w:r>
      <w:r>
        <w:br/>
      </w:r>
      <w:r>
        <w:rPr>
          <w:rFonts w:ascii="Times New Roman"/>
          <w:b w:val="false"/>
          <w:i w:val="false"/>
          <w:color w:val="000000"/>
          <w:sz w:val="28"/>
        </w:rPr>
        <w:t>
      "Жангелдин ауданы әкімінің аппараты" мемлекеттік мекемесінің 122001003 "Жергілікті органдардың аппараттары" бағдарламасының "37567" саны "37800" санымен;</w:t>
      </w:r>
      <w:r>
        <w:br/>
      </w:r>
      <w:r>
        <w:rPr>
          <w:rFonts w:ascii="Times New Roman"/>
          <w:b w:val="false"/>
          <w:i w:val="false"/>
          <w:color w:val="000000"/>
          <w:sz w:val="28"/>
        </w:rPr>
        <w:t>
      122001007 "Мемлекеттік қызметшілердің біліктілігін арттыру" бағдарламасының "184" саны "92" санымен;</w:t>
      </w:r>
      <w:r>
        <w:br/>
      </w:r>
      <w:r>
        <w:rPr>
          <w:rFonts w:ascii="Times New Roman"/>
          <w:b w:val="false"/>
          <w:i w:val="false"/>
          <w:color w:val="000000"/>
          <w:sz w:val="28"/>
        </w:rPr>
        <w:t>
      122001009 "Мемлекеттік органдарды материалдық – техникалық жарақтандыру" бағдарламасының "420" саны "93" санымен;</w:t>
      </w:r>
      <w:r>
        <w:br/>
      </w:r>
      <w:r>
        <w:rPr>
          <w:rFonts w:ascii="Times New Roman"/>
          <w:b w:val="false"/>
          <w:i w:val="false"/>
          <w:color w:val="000000"/>
          <w:sz w:val="28"/>
        </w:rPr>
        <w:t>
      Ауылдық, селолық әкімінің аппараттарының 123001003 "Жергілікті органдардың аппараттары" бағдарламасының "55956" саны "55737" санымен;</w:t>
      </w:r>
      <w:r>
        <w:br/>
      </w:r>
      <w:r>
        <w:rPr>
          <w:rFonts w:ascii="Times New Roman"/>
          <w:b w:val="false"/>
          <w:i w:val="false"/>
          <w:color w:val="000000"/>
          <w:sz w:val="28"/>
        </w:rPr>
        <w:t>
      123001007 "Мемлекеттік қызметшілердің біліктілігін арттыру" бағдарламасының "690" саны "322" санымен;</w:t>
      </w:r>
      <w:r>
        <w:br/>
      </w:r>
      <w:r>
        <w:rPr>
          <w:rFonts w:ascii="Times New Roman"/>
          <w:b w:val="false"/>
          <w:i w:val="false"/>
          <w:color w:val="000000"/>
          <w:sz w:val="28"/>
        </w:rPr>
        <w:t>
      123001009 "Мемлекеттік органдарды материалдық–техникалық жарақтандыру" бағдарламасының "4706" саны "2506" санымен;</w:t>
      </w:r>
      <w:r>
        <w:br/>
      </w:r>
      <w:r>
        <w:rPr>
          <w:rFonts w:ascii="Times New Roman"/>
          <w:b w:val="false"/>
          <w:i w:val="false"/>
          <w:color w:val="000000"/>
          <w:sz w:val="28"/>
        </w:rPr>
        <w:t>
      123009000 "Елді мекендердің санитариясын қамтамасыз ету" бағдарламасының "3676" саны "2176" санымен;</w:t>
      </w:r>
      <w:r>
        <w:br/>
      </w:r>
      <w:r>
        <w:rPr>
          <w:rFonts w:ascii="Times New Roman"/>
          <w:b w:val="false"/>
          <w:i w:val="false"/>
          <w:color w:val="000000"/>
          <w:sz w:val="28"/>
        </w:rPr>
        <w:t>
      123011000 "Елді мекендерді абаттандыру мен көгалдандыру" бағдарламасының "6399" саны "7899" санымен;</w:t>
      </w:r>
      <w:r>
        <w:br/>
      </w:r>
      <w:r>
        <w:rPr>
          <w:rFonts w:ascii="Times New Roman"/>
          <w:b w:val="false"/>
          <w:i w:val="false"/>
          <w:color w:val="000000"/>
          <w:sz w:val="28"/>
        </w:rPr>
        <w:t>
      "Жангелдин ауданының қаржы бөлімі" мемлекеттік мекемесінің 452001003 "Жергілікті органдардың аппараттары" бағдарламасының "5849" саны "5645" санымен;</w:t>
      </w:r>
      <w:r>
        <w:br/>
      </w:r>
      <w:r>
        <w:rPr>
          <w:rFonts w:ascii="Times New Roman"/>
          <w:b w:val="false"/>
          <w:i w:val="false"/>
          <w:color w:val="000000"/>
          <w:sz w:val="28"/>
        </w:rPr>
        <w:t>
      452001007 "Мемлекеттік қызметшілердің біліктілігін арттыру" бағдарламасының "46" саны "0" санымен;</w:t>
      </w:r>
      <w:r>
        <w:br/>
      </w:r>
      <w:r>
        <w:rPr>
          <w:rFonts w:ascii="Times New Roman"/>
          <w:b w:val="false"/>
          <w:i w:val="false"/>
          <w:color w:val="000000"/>
          <w:sz w:val="28"/>
        </w:rPr>
        <w:t>
      "Жангелдин ауданының экономика және бюджеттік жоспарлау бөлімі" мемлекеттік мекемесінің 453001003 "Жергілікті органдардың аппараттары" бағдарламасының "4725" саны "4603" санымен;</w:t>
      </w:r>
      <w:r>
        <w:br/>
      </w:r>
      <w:r>
        <w:rPr>
          <w:rFonts w:ascii="Times New Roman"/>
          <w:b w:val="false"/>
          <w:i w:val="false"/>
          <w:color w:val="000000"/>
          <w:sz w:val="28"/>
        </w:rPr>
        <w:t>
      "Жангелдин ауданының білім беру бөлімі" мемлекеттік мекемесінің 464001003 "Жергілікті органдардың аппараттары" бағдарламасының "6704" саны "6410" санымен;</w:t>
      </w:r>
      <w:r>
        <w:br/>
      </w:r>
      <w:r>
        <w:rPr>
          <w:rFonts w:ascii="Times New Roman"/>
          <w:b w:val="false"/>
          <w:i w:val="false"/>
          <w:color w:val="000000"/>
          <w:sz w:val="28"/>
        </w:rPr>
        <w:t>
      464001007 "Мемлекеттік қызметшілердің біліктілігін арттыру" бағдарламасының "138" саны "92" санымен;</w:t>
      </w:r>
      <w:r>
        <w:br/>
      </w:r>
      <w:r>
        <w:rPr>
          <w:rFonts w:ascii="Times New Roman"/>
          <w:b w:val="false"/>
          <w:i w:val="false"/>
          <w:color w:val="000000"/>
          <w:sz w:val="28"/>
        </w:rPr>
        <w:t>
      464009000 "Мектепке дейінгі тәрбие ұйымдарының қызметін қамтамасыз ету" бағдарламасының "12712" саны "12682" санымен;</w:t>
      </w:r>
      <w:r>
        <w:br/>
      </w:r>
      <w:r>
        <w:rPr>
          <w:rFonts w:ascii="Times New Roman"/>
          <w:b w:val="false"/>
          <w:i w:val="false"/>
          <w:color w:val="000000"/>
          <w:sz w:val="28"/>
        </w:rPr>
        <w:t>
      464006000 "Балалар үшін қосымша білім беру" бағдарламасының "8317" саны "8277" санымен;</w:t>
      </w:r>
      <w:r>
        <w:br/>
      </w:r>
      <w:r>
        <w:rPr>
          <w:rFonts w:ascii="Times New Roman"/>
          <w:b w:val="false"/>
          <w:i w:val="false"/>
          <w:color w:val="000000"/>
          <w:sz w:val="28"/>
        </w:rPr>
        <w:t>
      464003105 "Бастауыш, негізгі және жалпы орта білім беру мектептер, гимназиялар, лицейлер, бейіндік мектептер, мектеп – балабақшалар" бағдарламасының "512120" саны "519909" санымен;</w:t>
      </w:r>
      <w:r>
        <w:br/>
      </w:r>
      <w:r>
        <w:rPr>
          <w:rFonts w:ascii="Times New Roman"/>
          <w:b w:val="false"/>
          <w:i w:val="false"/>
          <w:color w:val="000000"/>
          <w:sz w:val="28"/>
        </w:rPr>
        <w:t>
      464099000 "Республикалық бюджеттен берілетін нысаналы трансферттер есебінен ауылдық елді мекендер саласының мамандарын әлеуметтік қолдау шараларын іске асыру" бағдарламасының "5079" саны "0" санымен;</w:t>
      </w:r>
      <w:r>
        <w:br/>
      </w:r>
      <w:r>
        <w:rPr>
          <w:rFonts w:ascii="Times New Roman"/>
          <w:b w:val="false"/>
          <w:i w:val="false"/>
          <w:color w:val="000000"/>
          <w:sz w:val="28"/>
        </w:rPr>
        <w:t>
      "Жангелдин ауданының жұмыспен қамту және әлеуметтік бағдарламалар бөлімі" мемлекеттік мекемесінің 451001003 "Жергілікті органдардың аппараттары" бағдарламасының "10420" саны "10324" санымен;</w:t>
      </w:r>
      <w:r>
        <w:br/>
      </w:r>
      <w:r>
        <w:rPr>
          <w:rFonts w:ascii="Times New Roman"/>
          <w:b w:val="false"/>
          <w:i w:val="false"/>
          <w:color w:val="000000"/>
          <w:sz w:val="28"/>
        </w:rPr>
        <w:t>
      451001007 "Мемлекеттік қызметшілердің біліктілігін арттыру" бағдарламасының "138" саны "92" санымен;</w:t>
      </w:r>
      <w:r>
        <w:br/>
      </w:r>
      <w:r>
        <w:rPr>
          <w:rFonts w:ascii="Times New Roman"/>
          <w:b w:val="false"/>
          <w:i w:val="false"/>
          <w:color w:val="000000"/>
          <w:sz w:val="28"/>
        </w:rPr>
        <w:t>
      451014000 "Мұқтаж азаматтарға үйде әлеуметтік көмек көрсету" бағдарламасының "2498" саны "1846" санымен;</w:t>
      </w:r>
      <w:r>
        <w:br/>
      </w:r>
      <w:r>
        <w:rPr>
          <w:rFonts w:ascii="Times New Roman"/>
          <w:b w:val="false"/>
          <w:i w:val="false"/>
          <w:color w:val="000000"/>
          <w:sz w:val="28"/>
        </w:rPr>
        <w:t>
      451007000 "Жергілікті өкілетті органдардың шешімі бойынша мұқтаж азаматтардың жекелеген топтарына әлеуметтік көмек" бағдарламасының "5557" саны "5740" санымен;</w:t>
      </w:r>
      <w:r>
        <w:br/>
      </w:r>
      <w:r>
        <w:rPr>
          <w:rFonts w:ascii="Times New Roman"/>
          <w:b w:val="false"/>
          <w:i w:val="false"/>
          <w:color w:val="000000"/>
          <w:sz w:val="28"/>
        </w:rPr>
        <w:t>
      451099000 "Республикалық бюджеттен берілетін нысаналы трансферттер есебінен ауылдық елді мекендер саласының мамандарын әлеуметтік қолдау шараларын іске асыру" бағдарламасының "89" саны "0" санымен;</w:t>
      </w:r>
      <w:r>
        <w:br/>
      </w:r>
      <w:r>
        <w:rPr>
          <w:rFonts w:ascii="Times New Roman"/>
          <w:b w:val="false"/>
          <w:i w:val="false"/>
          <w:color w:val="000000"/>
          <w:sz w:val="28"/>
        </w:rPr>
        <w:t>
      "Жангелдин ауданының мәдениет және тілдерді дамыту бөлімі" мемлекеттік мекемесінің 455001003 "Жергілікті органдардың аппараттары" бағдарламасының "9200" саны "5556" санымен;</w:t>
      </w:r>
      <w:r>
        <w:br/>
      </w:r>
      <w:r>
        <w:rPr>
          <w:rFonts w:ascii="Times New Roman"/>
          <w:b w:val="false"/>
          <w:i w:val="false"/>
          <w:color w:val="000000"/>
          <w:sz w:val="28"/>
        </w:rPr>
        <w:t>
      455001007 "Мемлекеттік қызметшілердің біліктілігін арттыру" бағдарламасының "46" саны "0" санымен;</w:t>
      </w:r>
      <w:r>
        <w:br/>
      </w:r>
      <w:r>
        <w:rPr>
          <w:rFonts w:ascii="Times New Roman"/>
          <w:b w:val="false"/>
          <w:i w:val="false"/>
          <w:color w:val="000000"/>
          <w:sz w:val="28"/>
        </w:rPr>
        <w:t>
      455003000 "Мәдени–демалыс жұмысын қолдау" бағдарламасының "22132" саны "21894" санымен;</w:t>
      </w:r>
      <w:r>
        <w:br/>
      </w:r>
      <w:r>
        <w:rPr>
          <w:rFonts w:ascii="Times New Roman"/>
          <w:b w:val="false"/>
          <w:i w:val="false"/>
          <w:color w:val="000000"/>
          <w:sz w:val="28"/>
        </w:rPr>
        <w:t>
      455002000 "Ақпараттық жүйелер құру" бағдарламасының "200" саны "0" санымен;</w:t>
      </w:r>
      <w:r>
        <w:br/>
      </w:r>
      <w:r>
        <w:rPr>
          <w:rFonts w:ascii="Times New Roman"/>
          <w:b w:val="false"/>
          <w:i w:val="false"/>
          <w:color w:val="000000"/>
          <w:sz w:val="28"/>
        </w:rPr>
        <w:t>
      455099000 "Республикалық бюджеттен берілетін нысаналы трансферттер есебінен ауылдық елді мекендер саласының мамандарын әлеуметтік қолдау шараларын іске асыру" бағдарламасының "802" саны "0" санымен;</w:t>
      </w:r>
      <w:r>
        <w:br/>
      </w:r>
      <w:r>
        <w:rPr>
          <w:rFonts w:ascii="Times New Roman"/>
          <w:b w:val="false"/>
          <w:i w:val="false"/>
          <w:color w:val="000000"/>
          <w:sz w:val="28"/>
        </w:rPr>
        <w:t>
      "Жангелдин ауданының ішкі саясат бөлімі" мемлекеттік мекемесінің 456001003 "Жергілікті органдардың аппараттары" бағдарламасының "2790" саны "2720" санымен;</w:t>
      </w:r>
      <w:r>
        <w:br/>
      </w:r>
      <w:r>
        <w:rPr>
          <w:rFonts w:ascii="Times New Roman"/>
          <w:b w:val="false"/>
          <w:i w:val="false"/>
          <w:color w:val="000000"/>
          <w:sz w:val="28"/>
        </w:rPr>
        <w:t>
      "Жангелдин ауданының дене тәрбиесі және спорт бөлімі" мемлекеттік мекемесінің 465001003 "Жергілікті органдардың аппараттары" бағдарламасының "2639" саны "2599" санымен;</w:t>
      </w:r>
      <w:r>
        <w:br/>
      </w:r>
      <w:r>
        <w:rPr>
          <w:rFonts w:ascii="Times New Roman"/>
          <w:b w:val="false"/>
          <w:i w:val="false"/>
          <w:color w:val="000000"/>
          <w:sz w:val="28"/>
        </w:rPr>
        <w:t>
      465099000 "Республикалық бюджеттен берілетін нысаналы трансферттер есебінен ауылдық елді мекендер саласының мамандарын әлеуметтік қолдау шараларын іске асыру" бағдарламасының "89" саны "0" санымен;</w:t>
      </w:r>
      <w:r>
        <w:br/>
      </w:r>
      <w:r>
        <w:rPr>
          <w:rFonts w:ascii="Times New Roman"/>
          <w:b w:val="false"/>
          <w:i w:val="false"/>
          <w:color w:val="000000"/>
          <w:sz w:val="28"/>
        </w:rPr>
        <w:t>
      "Жангелдин ауданының ауыл шаруашылығы бөлімі" мемлекеттік мекемесінің 462001003 "Жергілікті органдардың аппараттары" бағдарламасының "5108" саны "4988" санымен;</w:t>
      </w:r>
      <w:r>
        <w:br/>
      </w:r>
      <w:r>
        <w:rPr>
          <w:rFonts w:ascii="Times New Roman"/>
          <w:b w:val="false"/>
          <w:i w:val="false"/>
          <w:color w:val="000000"/>
          <w:sz w:val="28"/>
        </w:rPr>
        <w:t>
      462001007 "Мемлекеттік қызметшілердің біліктілігін арттыру" бағдарламасының "92" саны "46" санымен;</w:t>
      </w:r>
      <w:r>
        <w:br/>
      </w:r>
      <w:r>
        <w:rPr>
          <w:rFonts w:ascii="Times New Roman"/>
          <w:b w:val="false"/>
          <w:i w:val="false"/>
          <w:color w:val="000000"/>
          <w:sz w:val="28"/>
        </w:rPr>
        <w:t>
      462001009 "Мемлекеттік органдарды материалдық–техникалық жарақтандыру" бағдарламанының "100" саны "0" санымен;</w:t>
      </w:r>
      <w:r>
        <w:br/>
      </w:r>
      <w:r>
        <w:rPr>
          <w:rFonts w:ascii="Times New Roman"/>
          <w:b w:val="false"/>
          <w:i w:val="false"/>
          <w:color w:val="000000"/>
          <w:sz w:val="28"/>
        </w:rPr>
        <w:t>
      "Жангелдин ауданының жер қатынастары бөлімі" мемлекеттік мекемесінің 463001003 "Жергілікті органдардың аппараттары" бағдарламасының "5191" саны "5691" санымен;</w:t>
      </w:r>
      <w:r>
        <w:br/>
      </w:r>
      <w:r>
        <w:rPr>
          <w:rFonts w:ascii="Times New Roman"/>
          <w:b w:val="false"/>
          <w:i w:val="false"/>
          <w:color w:val="000000"/>
          <w:sz w:val="28"/>
        </w:rPr>
        <w:t>
      "Жангелдин ауданының құрылыс бөлімі" мемлекеттік мекемесінің 467001003 "Жергілікті органдардың аппараттары" бағдарламасының "3789" саны "3607" санымен;</w:t>
      </w:r>
      <w:r>
        <w:br/>
      </w:r>
      <w:r>
        <w:rPr>
          <w:rFonts w:ascii="Times New Roman"/>
          <w:b w:val="false"/>
          <w:i w:val="false"/>
          <w:color w:val="000000"/>
          <w:sz w:val="28"/>
        </w:rPr>
        <w:t>
      467012011 "Сумен жабдықтау жүйесін дамытуды республикалық бюджеттен берілетін трансферттер есебінен іске асыру" бағдарламасының "15000" саны "0" санымен;</w:t>
      </w:r>
      <w:r>
        <w:br/>
      </w:r>
      <w:r>
        <w:rPr>
          <w:rFonts w:ascii="Times New Roman"/>
          <w:b w:val="false"/>
          <w:i w:val="false"/>
          <w:color w:val="000000"/>
          <w:sz w:val="28"/>
        </w:rPr>
        <w:t>
      467012015 "Сумен жабдықтау жүйесін дамытуды жергілікті бюджет қаражаты есебінен іске асыру" бағдарламасының "8900" саны "24543" санымен;</w:t>
      </w:r>
      <w:r>
        <w:br/>
      </w:r>
      <w:r>
        <w:rPr>
          <w:rFonts w:ascii="Times New Roman"/>
          <w:b w:val="false"/>
          <w:i w:val="false"/>
          <w:color w:val="000000"/>
          <w:sz w:val="28"/>
        </w:rPr>
        <w:t>
      "Жангелдин ауданының тұрғын үй–коммуналдық шаруашылығы, жолаушылар көлігі және автомобиль жолдары бөлімі" мемлекеттік мекемесінің 458001003 "Жергілікті органдардың аппараттары" бағдарламасының "6897" саны "7094" санымен;</w:t>
      </w:r>
      <w:r>
        <w:br/>
      </w:r>
      <w:r>
        <w:rPr>
          <w:rFonts w:ascii="Times New Roman"/>
          <w:b w:val="false"/>
          <w:i w:val="false"/>
          <w:color w:val="000000"/>
          <w:sz w:val="28"/>
        </w:rPr>
        <w:t>
      458001007 "Мемлекеттік қызметшілердің біліктілігін арттыру" бағдарламасының "46" саны "0" санымен;</w:t>
      </w:r>
      <w:r>
        <w:br/>
      </w:r>
      <w:r>
        <w:rPr>
          <w:rFonts w:ascii="Times New Roman"/>
          <w:b w:val="false"/>
          <w:i w:val="false"/>
          <w:color w:val="000000"/>
          <w:sz w:val="28"/>
        </w:rPr>
        <w:t>
      458023015 "Автомобиль жолдарының жұмыс істеуін қамтамасыз етуді жергілікті бюджет қаражаты есебінен іске асыру" бағдарламасының "36040" саны "29040" санымен ауыстырылсын.</w:t>
      </w:r>
      <w:r>
        <w:br/>
      </w:r>
      <w:r>
        <w:rPr>
          <w:rFonts w:ascii="Times New Roman"/>
          <w:b w:val="false"/>
          <w:i w:val="false"/>
          <w:color w:val="000000"/>
          <w:sz w:val="28"/>
        </w:rPr>
        <w:t>
      Аталған шешімге мына бағдарламалар жаңа редакцияда жазылып, толықтырулар енгізілсін:</w:t>
      </w:r>
      <w:r>
        <w:br/>
      </w:r>
      <w:r>
        <w:rPr>
          <w:rFonts w:ascii="Times New Roman"/>
          <w:b w:val="false"/>
          <w:i w:val="false"/>
          <w:color w:val="000000"/>
          <w:sz w:val="28"/>
        </w:rPr>
        <w:t>
      Ауылдық, селолық әкімінің аппараттарының 123019000 "Өңірлік жұмыспен қамту және кадрларды қайта даярлау стратегиясын іске асыру шеңберінде ауылдарда (селоларда), ауылдық (селолық) округтерде басым әлеуметтік жобаларды қаржыландыру" бағдарламасына 5800 мың теңге, оның ішінде: 123019027 бағдарламасына республикалық бюджеттен берілетін трансферттер есебінен 4367 мың теңге, 123019028 бағдарламасына облыстық бюджеттен берілетін трансферттер есебінен 1433 мың теңге;</w:t>
      </w:r>
      <w:r>
        <w:br/>
      </w:r>
      <w:r>
        <w:rPr>
          <w:rFonts w:ascii="Times New Roman"/>
          <w:b w:val="false"/>
          <w:i w:val="false"/>
          <w:color w:val="000000"/>
          <w:sz w:val="28"/>
        </w:rPr>
        <w:t>
      "Жангелдин ауданының жұмыспен қамту және әлеуметтік бағдарламалар бөлімі" мемлекеттік мекемесінің 451006000 "Тұрғын үй көмегі" бағдарламасына 350 мың теңге;</w:t>
      </w:r>
      <w:r>
        <w:br/>
      </w:r>
      <w:r>
        <w:rPr>
          <w:rFonts w:ascii="Times New Roman"/>
          <w:b w:val="false"/>
          <w:i w:val="false"/>
          <w:color w:val="000000"/>
          <w:sz w:val="28"/>
        </w:rPr>
        <w:t>
      451002103 "Республикалық бюджеттен ағымдағы нысаналы трансферттер есебінен әлеуметтік жұмыс орындары және жастар тәжірибесі бағдарламасын кеңейту" бағдарламасына 5395 мың теңге, оның ішінде әлеуметтік жұмыс орындарына 2694 мың теңге және жастар тәжірибесіне 2701 мың теңге;</w:t>
      </w:r>
      <w:r>
        <w:br/>
      </w:r>
      <w:r>
        <w:rPr>
          <w:rFonts w:ascii="Times New Roman"/>
          <w:b w:val="false"/>
          <w:i w:val="false"/>
          <w:color w:val="000000"/>
          <w:sz w:val="28"/>
        </w:rPr>
        <w:t>
      "Жангелдин ауданының мәдениет және тілдерді дамыту бөлімі" мемлекеттік мекемесінің 455007000 "Мемлекеттік тілді және Қазақстан халықтарының басқа да тілді дамыту" бағдарламасына 200 мың теңге;</w:t>
      </w:r>
      <w:r>
        <w:br/>
      </w:r>
      <w:r>
        <w:rPr>
          <w:rFonts w:ascii="Times New Roman"/>
          <w:b w:val="false"/>
          <w:i w:val="false"/>
          <w:color w:val="000000"/>
          <w:sz w:val="28"/>
        </w:rPr>
        <w:t>
      "Жангелдин ауданының ауыл шаруашылығы бөлімі" мемлекеттік мекемесінің 462099000 "Республикалық бюджеттен берілетін нысаналы трансферттер есебінен ауылдық елді мекендер саласының мамандарын әлеуметтік қолдау шараларын іске асыру" бағдарламасына 6594 мың теңге;</w:t>
      </w:r>
      <w:r>
        <w:br/>
      </w:r>
      <w:r>
        <w:rPr>
          <w:rFonts w:ascii="Times New Roman"/>
          <w:b w:val="false"/>
          <w:i w:val="false"/>
          <w:color w:val="000000"/>
          <w:sz w:val="28"/>
        </w:rPr>
        <w:t>
      "Жангелдин ауданының тұрғын үй–коммуналдық шаруашылығы, жолаушылар көлігі және автомобиль жолдары бөлімі" мемлекеттік мекемесінің 458022015 "Көлік инфрақұрылымын дамытуды жергілікті бюджет қаражаты есебінен іске асыру" бағдарламасына 7000 мың теңге;</w:t>
      </w:r>
      <w:r>
        <w:br/>
      </w:r>
      <w:r>
        <w:rPr>
          <w:rFonts w:ascii="Times New Roman"/>
          <w:b w:val="false"/>
          <w:i w:val="false"/>
          <w:color w:val="000000"/>
          <w:sz w:val="28"/>
        </w:rPr>
        <w:t>
      "Жангелдин ауданының құрылыс бөлімі" мемлекеттік мекемесінің 467019015 "Тұрғын үй салу және сатып алуды жергілікті бюджет қаражаты есебінен іске асыру" бағдарламасына 100 мың теңге;</w:t>
      </w:r>
      <w:r>
        <w:br/>
      </w:r>
      <w:r>
        <w:rPr>
          <w:rFonts w:ascii="Times New Roman"/>
          <w:b w:val="false"/>
          <w:i w:val="false"/>
          <w:color w:val="000000"/>
          <w:sz w:val="28"/>
        </w:rPr>
        <w:t>
      467037015 "Білім беру объектілерін салу және реконструкциялауды жергілікті бюджет қаражаты есебінен іске асыру" бағдарламасына 182 мың теңге қаржы қаралып, бекітілсін.</w:t>
      </w:r>
      <w:r>
        <w:br/>
      </w:r>
      <w:r>
        <w:rPr>
          <w:rFonts w:ascii="Times New Roman"/>
          <w:b w:val="false"/>
          <w:i w:val="false"/>
          <w:color w:val="000000"/>
          <w:sz w:val="28"/>
        </w:rPr>
        <w:t>
      Аталған шешімнің 1, 3, 4 қосымшалары (қоса тіркелді) осы шешімнің 1, 3, 4 қосымшаларына сәйкес жаңа редакцияда жазылсын.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шешім 2009 жылдың 1 қаңтарынан бастап қолданысқа енгізіледі.</w:t>
      </w:r>
    </w:p>
    <w:p>
      <w:pPr>
        <w:spacing w:after="0"/>
        <w:ind w:left="0"/>
        <w:jc w:val="both"/>
      </w:pPr>
      <w:r>
        <w:rPr>
          <w:rFonts w:ascii="Times New Roman"/>
          <w:b w:val="false"/>
          <w:i/>
          <w:color w:val="000000"/>
          <w:sz w:val="28"/>
        </w:rPr>
        <w:t>      Жангелдин аудандық</w:t>
      </w:r>
      <w:r>
        <w:br/>
      </w:r>
      <w:r>
        <w:rPr>
          <w:rFonts w:ascii="Times New Roman"/>
          <w:b w:val="false"/>
          <w:i w:val="false"/>
          <w:color w:val="000000"/>
          <w:sz w:val="28"/>
        </w:rPr>
        <w:t>
</w:t>
      </w:r>
      <w:r>
        <w:rPr>
          <w:rFonts w:ascii="Times New Roman"/>
          <w:b w:val="false"/>
          <w:i/>
          <w:color w:val="000000"/>
          <w:sz w:val="28"/>
        </w:rPr>
        <w:t>      мәслихаты кезекті сегізінші</w:t>
      </w:r>
      <w:r>
        <w:br/>
      </w:r>
      <w:r>
        <w:rPr>
          <w:rFonts w:ascii="Times New Roman"/>
          <w:b w:val="false"/>
          <w:i w:val="false"/>
          <w:color w:val="000000"/>
          <w:sz w:val="28"/>
        </w:rPr>
        <w:t>
</w:t>
      </w:r>
      <w:r>
        <w:rPr>
          <w:rFonts w:ascii="Times New Roman"/>
          <w:b w:val="false"/>
          <w:i/>
          <w:color w:val="000000"/>
          <w:sz w:val="28"/>
        </w:rPr>
        <w:t>      сессиясының төрағасы                       Қ. Омар</w:t>
      </w:r>
    </w:p>
    <w:p>
      <w:pPr>
        <w:spacing w:after="0"/>
        <w:ind w:left="0"/>
        <w:jc w:val="both"/>
      </w:pPr>
      <w:r>
        <w:rPr>
          <w:rFonts w:ascii="Times New Roman"/>
          <w:b w:val="false"/>
          <w:i/>
          <w:color w:val="000000"/>
          <w:sz w:val="28"/>
        </w:rPr>
        <w:t>      Жангелдин аудандық</w:t>
      </w:r>
      <w:r>
        <w:br/>
      </w:r>
      <w:r>
        <w:rPr>
          <w:rFonts w:ascii="Times New Roman"/>
          <w:b w:val="false"/>
          <w:i w:val="false"/>
          <w:color w:val="000000"/>
          <w:sz w:val="28"/>
        </w:rPr>
        <w:t>
</w:t>
      </w:r>
      <w:r>
        <w:rPr>
          <w:rFonts w:ascii="Times New Roman"/>
          <w:b w:val="false"/>
          <w:i/>
          <w:color w:val="000000"/>
          <w:sz w:val="28"/>
        </w:rPr>
        <w:t>      мәслихатының хатшысы                       Т. Даркенов</w:t>
      </w:r>
    </w:p>
    <w:p>
      <w:pPr>
        <w:spacing w:after="0"/>
        <w:ind w:left="0"/>
        <w:jc w:val="both"/>
      </w:pPr>
      <w:r>
        <w:rPr>
          <w:rFonts w:ascii="Times New Roman"/>
          <w:b w:val="false"/>
          <w:i/>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Мәслихаттың 2009 жылғы </w:t>
      </w:r>
      <w:r>
        <w:br/>
      </w:r>
      <w:r>
        <w:rPr>
          <w:rFonts w:ascii="Times New Roman"/>
          <w:b w:val="false"/>
          <w:i w:val="false"/>
          <w:color w:val="000000"/>
          <w:sz w:val="28"/>
        </w:rPr>
        <w:t xml:space="preserve">
22 сәуірдегі № 107     </w:t>
      </w:r>
      <w:r>
        <w:br/>
      </w:r>
      <w:r>
        <w:rPr>
          <w:rFonts w:ascii="Times New Roman"/>
          <w:b w:val="false"/>
          <w:i w:val="false"/>
          <w:color w:val="000000"/>
          <w:sz w:val="28"/>
        </w:rPr>
        <w:t xml:space="preserve">
шешіміне 1 қосымша     </w:t>
      </w:r>
    </w:p>
    <w:p>
      <w:pPr>
        <w:spacing w:after="0"/>
        <w:ind w:left="0"/>
        <w:jc w:val="both"/>
      </w:pPr>
      <w:r>
        <w:rPr>
          <w:rFonts w:ascii="Times New Roman"/>
          <w:b/>
          <w:i w:val="false"/>
          <w:color w:val="000080"/>
          <w:sz w:val="28"/>
        </w:rPr>
        <w:t>Жангелдин ауданының 2009 жылға</w:t>
      </w:r>
      <w:r>
        <w:br/>
      </w:r>
      <w:r>
        <w:rPr>
          <w:rFonts w:ascii="Times New Roman"/>
          <w:b w:val="false"/>
          <w:i w:val="false"/>
          <w:color w:val="000000"/>
          <w:sz w:val="28"/>
        </w:rPr>
        <w:t>
</w:t>
      </w:r>
      <w:r>
        <w:rPr>
          <w:rFonts w:ascii="Times New Roman"/>
          <w:b/>
          <w:i w:val="false"/>
          <w:color w:val="000080"/>
          <w:sz w:val="28"/>
        </w:rPr>
        <w:t>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73"/>
        <w:gridCol w:w="813"/>
        <w:gridCol w:w="693"/>
        <w:gridCol w:w="5753"/>
        <w:gridCol w:w="2393"/>
      </w:tblGrid>
      <w:tr>
        <w:trPr>
          <w:trHeight w:val="1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 нат</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 нып</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сы 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ерекшелік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Бекітілген</w:t>
            </w:r>
            <w:r>
              <w:br/>
            </w:r>
            <w:r>
              <w:rPr>
                <w:rFonts w:ascii="Times New Roman"/>
                <w:b w:val="false"/>
                <w:i w:val="false"/>
                <w:color w:val="000000"/>
                <w:sz w:val="20"/>
              </w:rPr>
              <w:t>
бюджет</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І. КІРІСТЕР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1304968</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110531</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Салықтық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109893</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43077</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2209</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2195</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51293</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2518</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тұлғалардың мүлкіне салынатын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380</w:t>
            </w:r>
          </w:p>
        </w:tc>
      </w:tr>
      <w:tr>
        <w:trPr>
          <w:trHeight w:val="5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767</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225</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242</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3278</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w:t>
            </w:r>
          </w:p>
        </w:tc>
      </w:tr>
      <w:tr>
        <w:trPr>
          <w:trHeight w:val="8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158</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1743</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5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342</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212</w:t>
            </w:r>
          </w:p>
        </w:tc>
      </w:tr>
      <w:tr>
        <w:trPr>
          <w:trHeight w:val="25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199</w:t>
            </w:r>
          </w:p>
        </w:tc>
      </w:tr>
      <w:tr>
        <w:trPr>
          <w:trHeight w:val="10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Тұрғылықты жерін тіркегені үшін мемлекеттік баж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Салықтық емес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578</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378</w:t>
            </w:r>
          </w:p>
        </w:tc>
      </w:tr>
      <w:tr>
        <w:trPr>
          <w:trHeight w:val="5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Негізгі капиталды сатудан түсетін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60</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Трансферттер түсімі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1194437</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112600</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даму трансферттері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322242</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Субвенциялар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759595</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73"/>
        <w:gridCol w:w="893"/>
        <w:gridCol w:w="693"/>
        <w:gridCol w:w="5453"/>
        <w:gridCol w:w="2593"/>
      </w:tblGrid>
      <w:tr>
        <w:trPr>
          <w:trHeight w:val="10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Бекітілген</w:t>
            </w:r>
            <w:r>
              <w:br/>
            </w:r>
            <w:r>
              <w:rPr>
                <w:rFonts w:ascii="Times New Roman"/>
                <w:b w:val="false"/>
                <w:i w:val="false"/>
                <w:color w:val="000000"/>
                <w:sz w:val="20"/>
              </w:rPr>
              <w:t xml:space="preserve">
бюджет </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ІІ. ШЫҒЫНДАР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1294453,2</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Жалпы сипаттағы мемлекеттік қызметтер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116518</w:t>
            </w:r>
          </w:p>
        </w:tc>
      </w:tr>
      <w:tr>
        <w:trPr>
          <w:trHeight w:val="2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мәслихатының қызметін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8826</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қызметін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37985</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58565</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5645</w:t>
            </w:r>
          </w:p>
        </w:tc>
      </w:tr>
      <w:tr>
        <w:trPr>
          <w:trHeight w:val="7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Біржолғы талондарды беру жөніндегі жұмысты және біржолғы талондарды іске асырудан сомаларды жинаудың толықтығын қамтамасыз етуді ұйымдастыру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243</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605</w:t>
            </w:r>
          </w:p>
        </w:tc>
      </w:tr>
      <w:tr>
        <w:trPr>
          <w:trHeight w:val="4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4649</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Қорғаныс</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2108</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1108</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Білім беру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863252</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12682</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519909</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8277</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19072</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6502</w:t>
            </w:r>
          </w:p>
        </w:tc>
      </w:tr>
      <w:tr>
        <w:trPr>
          <w:trHeight w:val="7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оқу-әдістемелік кешендерді сатып алу және жеткізу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6104</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524</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290182</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Әлеуметтік көмек және әлеуметтік қамсыздандыру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120743</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18933</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23637</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5740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1846</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56945</w:t>
            </w:r>
          </w:p>
        </w:tc>
      </w:tr>
      <w:tr>
        <w:trPr>
          <w:trHeight w:val="8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776</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11866</w:t>
            </w:r>
          </w:p>
        </w:tc>
      </w:tr>
      <w:tr>
        <w:trPr>
          <w:trHeight w:val="5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650</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Тұрғын үй-коммуналдық шаруашылық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29109</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7699</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салу және сатып алу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шаруашылығын дамыту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938</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9797</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2176</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7899</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Мәдениет, спорт, туризм және ақпараттық кеңістік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48975</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21894</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650</w:t>
            </w:r>
          </w:p>
        </w:tc>
      </w:tr>
      <w:tr>
        <w:trPr>
          <w:trHeight w:val="7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12799</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5556</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2866</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365</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Дене тәрбиесі және спорт бөлімінің қызметін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2745</w:t>
            </w:r>
          </w:p>
        </w:tc>
      </w:tr>
      <w:tr>
        <w:trPr>
          <w:trHeight w:val="8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Ауыл,су,орман,балық шаруашылығы, ерекше қорғалатын табиғи аумақтар, қоршаған ортаны және жануарлар дүниесін қорғау, жер қатынастары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47862</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5034</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24543</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5691</w:t>
            </w:r>
          </w:p>
        </w:tc>
      </w:tr>
      <w:tr>
        <w:trPr>
          <w:trHeight w:val="8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басым әлеуметтік жобаларды қаржыландыру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5800</w:t>
            </w:r>
          </w:p>
        </w:tc>
      </w:tr>
      <w:tr>
        <w:trPr>
          <w:trHeight w:val="7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6594</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Өнеркәсіп,сәулет, қала құрылысы және құрылыс қызметі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6355</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3607</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2748</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Көлік және коммуникациялар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44436</w:t>
            </w:r>
          </w:p>
        </w:tc>
      </w:tr>
      <w:tr>
        <w:trPr>
          <w:trHeight w:val="8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8396</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инфрақұрылымын дамыту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7000</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29040</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Басқалар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11011</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бөлімінің қызметін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2712</w:t>
            </w:r>
          </w:p>
        </w:tc>
      </w:tr>
      <w:tr>
        <w:trPr>
          <w:trHeight w:val="5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1105</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7194</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Трансферттер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4084,2</w:t>
            </w:r>
          </w:p>
        </w:tc>
      </w:tr>
      <w:tr>
        <w:trPr>
          <w:trHeight w:val="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Трансферттер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4084,2</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4084,2</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IV. ҚАРЖЫ АКТИВТЕРІМЕН ОПЕРАЦИЯЛАР БОЙЫНША САЛЬДО</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14599</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Қаржы активтерін сатып алу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14599</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Басқалар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14599</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14599</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Бюджет қаражаттарының пайдаланылатын қалдықтары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4084,2</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4084,2</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Мәслихаттың 2009 жылғы </w:t>
      </w:r>
      <w:r>
        <w:br/>
      </w:r>
      <w:r>
        <w:rPr>
          <w:rFonts w:ascii="Times New Roman"/>
          <w:b w:val="false"/>
          <w:i w:val="false"/>
          <w:color w:val="000000"/>
          <w:sz w:val="28"/>
        </w:rPr>
        <w:t xml:space="preserve">
22 сәуірдегі № 107     </w:t>
      </w:r>
      <w:r>
        <w:br/>
      </w:r>
      <w:r>
        <w:rPr>
          <w:rFonts w:ascii="Times New Roman"/>
          <w:b w:val="false"/>
          <w:i w:val="false"/>
          <w:color w:val="000000"/>
          <w:sz w:val="28"/>
        </w:rPr>
        <w:t xml:space="preserve">
шешіміне 3 қосымша     </w:t>
      </w:r>
    </w:p>
    <w:p>
      <w:pPr>
        <w:spacing w:after="0"/>
        <w:ind w:left="0"/>
        <w:jc w:val="both"/>
      </w:pPr>
      <w:r>
        <w:rPr>
          <w:rFonts w:ascii="Times New Roman"/>
          <w:b/>
          <w:i w:val="false"/>
          <w:color w:val="000080"/>
          <w:sz w:val="28"/>
        </w:rPr>
        <w:t>Жангелдин ауданының 2009 жылға арналған</w:t>
      </w:r>
      <w:r>
        <w:br/>
      </w:r>
      <w:r>
        <w:rPr>
          <w:rFonts w:ascii="Times New Roman"/>
          <w:b w:val="false"/>
          <w:i w:val="false"/>
          <w:color w:val="000000"/>
          <w:sz w:val="28"/>
        </w:rPr>
        <w:t>
</w:t>
      </w:r>
      <w:r>
        <w:rPr>
          <w:rFonts w:ascii="Times New Roman"/>
          <w:b/>
          <w:i w:val="false"/>
          <w:color w:val="000080"/>
          <w:sz w:val="28"/>
        </w:rPr>
        <w:t>бюджетінен қаржыланатын мемлекеттік мекемелер</w:t>
      </w:r>
      <w:r>
        <w:br/>
      </w:r>
      <w:r>
        <w:rPr>
          <w:rFonts w:ascii="Times New Roman"/>
          <w:b w:val="false"/>
          <w:i w:val="false"/>
          <w:color w:val="000000"/>
          <w:sz w:val="28"/>
        </w:rPr>
        <w:t>
</w:t>
      </w:r>
      <w:r>
        <w:rPr>
          <w:rFonts w:ascii="Times New Roman"/>
          <w:b/>
          <w:i w:val="false"/>
          <w:color w:val="000080"/>
          <w:sz w:val="28"/>
        </w:rPr>
        <w:t>ТІЗБЕСІ</w:t>
      </w:r>
    </w:p>
    <w:p>
      <w:pPr>
        <w:spacing w:after="0"/>
        <w:ind w:left="0"/>
        <w:jc w:val="both"/>
      </w:pPr>
      <w:r>
        <w:rPr>
          <w:rFonts w:ascii="Times New Roman"/>
          <w:b/>
          <w:i w:val="false"/>
          <w:color w:val="000080"/>
          <w:sz w:val="28"/>
        </w:rPr>
        <w:t>      </w:t>
      </w:r>
      <w:r>
        <w:rPr>
          <w:rFonts w:ascii="Times New Roman"/>
          <w:b w:val="false"/>
          <w:i/>
          <w:color w:val="800000"/>
          <w:sz w:val="28"/>
        </w:rPr>
        <w:t>РҚАО ЕСКЕРТУ: Кестені қағаз мәтінінен қараныз.</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Мәслихаттың 2009 жылғы </w:t>
      </w:r>
      <w:r>
        <w:br/>
      </w:r>
      <w:r>
        <w:rPr>
          <w:rFonts w:ascii="Times New Roman"/>
          <w:b w:val="false"/>
          <w:i w:val="false"/>
          <w:color w:val="000000"/>
          <w:sz w:val="28"/>
        </w:rPr>
        <w:t xml:space="preserve">
22 сәуірдегі № 107     </w:t>
      </w:r>
      <w:r>
        <w:br/>
      </w:r>
      <w:r>
        <w:rPr>
          <w:rFonts w:ascii="Times New Roman"/>
          <w:b w:val="false"/>
          <w:i w:val="false"/>
          <w:color w:val="000000"/>
          <w:sz w:val="28"/>
        </w:rPr>
        <w:t xml:space="preserve">
шешіміне 4 қосымша     </w:t>
      </w:r>
    </w:p>
    <w:p>
      <w:pPr>
        <w:spacing w:after="0"/>
        <w:ind w:left="0"/>
        <w:jc w:val="both"/>
      </w:pPr>
      <w:r>
        <w:rPr>
          <w:rFonts w:ascii="Times New Roman"/>
          <w:b/>
          <w:i w:val="false"/>
          <w:color w:val="000080"/>
          <w:sz w:val="28"/>
        </w:rPr>
        <w:t>Жангелдин ауданының село (ауыл) әкімдері</w:t>
      </w:r>
      <w:r>
        <w:br/>
      </w:r>
      <w:r>
        <w:rPr>
          <w:rFonts w:ascii="Times New Roman"/>
          <w:b w:val="false"/>
          <w:i w:val="false"/>
          <w:color w:val="000000"/>
          <w:sz w:val="28"/>
        </w:rPr>
        <w:t>
</w:t>
      </w:r>
      <w:r>
        <w:rPr>
          <w:rFonts w:ascii="Times New Roman"/>
          <w:b/>
          <w:i w:val="false"/>
          <w:color w:val="000080"/>
          <w:sz w:val="28"/>
        </w:rPr>
        <w:t>аппараттарына 2009 жылға арналған бюджет көлемі</w:t>
      </w:r>
    </w:p>
    <w:p>
      <w:pPr>
        <w:spacing w:after="0"/>
        <w:ind w:left="0"/>
        <w:jc w:val="both"/>
      </w:pPr>
      <w:r>
        <w:rPr>
          <w:rFonts w:ascii="Times New Roman"/>
          <w:b/>
          <w:i w:val="false"/>
          <w:color w:val="000080"/>
          <w:sz w:val="28"/>
        </w:rPr>
        <w:t>      </w:t>
      </w:r>
      <w:r>
        <w:rPr>
          <w:rFonts w:ascii="Times New Roman"/>
          <w:b w:val="false"/>
          <w:i/>
          <w:color w:val="800000"/>
          <w:sz w:val="28"/>
        </w:rPr>
        <w:t>РҚАО ЕСКЕРТУ: Кестені қағаз мәтінінен қараныз.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