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004e" w14:textId="8af0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шешімдеріне толықтыру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27 наурыздағы № 93 шешімі. Ақтөбе облысы Мәртөк аудандық Әділет басқармасында 2009 жылғы 21 сәуірде № 3-8-83 тіркелді. Күші жойылды - Ақтөбе облысы Мәртөк аудандық мәслихатының 2013 жылғы 28 наурыздағы № 63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Ақтөбе облысы Мәртөк аудандық мәслихатының 28.03.2013 № 63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41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"Нормативтік құқықтық актілері туралы"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2009 жылғы 9 ақпандағы № 126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қабылдануына байланысты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2009 жылғы 19 ақпандағы 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20 желтоқсандағы № 71 "2009 жылға арналған Мәртөк ауданының бюджеті туралы" шешіміне өзгерістер мен толықтырулар енгізу туралы" (№ 3-8-78 тіркелген, 2009 жылғы 18 наурыздағы "Мәртөк тынысы" № 12 газетінде жарияланған); 2009 жылғы 19 ақпандағы 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25 қыркүйектегі № 61 "Аз қамтылған отбасы мүшелеріне әлеуметтік көмек көрсету туралы" шешіміне өзгеріс енгізу туралы" (№ 3-8-79 тіркелген, 2009 жылғы 18 наурыздағы "Мәртөк тынысы" № 12 газетінде жарияланған); 2009 жылғы 19 ақпандағы 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"Ең аз және ең аз зейнетақыдан төмен алатын зейнеткерлерге, сонымен қатар жалпы аурудан І, ІІ, ІІІ топтағы мүгедектерге әлеуметтік көмек көрсету туралы" (№ 3-8-80 тіркелген, 2009 жылғы 18 наурыздағы "Мәртөк тынысы" № 12 газетінде жарияланған) шешімдеріне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мәтінінде "жергілікті мемлекеттік басқару" деген сөздер "және өзін-өзі басқару"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мәслихатхатшысы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М. Ордабаев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