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880f2" w14:textId="86880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Бірыңғай бюджеттік сыныптамасының кейбір мәселелері" Қазақстан Республикасы Экономика және бюджеттік жоспарлау министрінің міндетін атқарушысының 2008 жылғы 22 желтоқсандағы № 265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Экономика және бюджеттік жоспарлау министрінің м.а. 2009 жылғы 10 желтоқсандағы N 245 Бұйрығы. Қазақстан Республикасының Әділет министрлігінде 2009 жылғы 20 желтоқсанда Нормативтік құқықтық кесімдерді мемлекеттік тіркеудің тізіліміне N 5968 болып енгізілді. Күші жойылды - Қазақстан Республикасы Қаржы министрінің 2010 жылғы 1 сәуірдегі N 141 бұйрығы.</w:t>
      </w:r>
    </w:p>
    <w:p>
      <w:pPr>
        <w:spacing w:after="0"/>
        <w:ind w:left="0"/>
        <w:jc w:val="both"/>
      </w:pPr>
      <w:r>
        <w:rPr>
          <w:rFonts w:ascii="Times New Roman"/>
          <w:b w:val="false"/>
          <w:i w:val="false"/>
          <w:color w:val="ff0000"/>
          <w:sz w:val="28"/>
        </w:rPr>
        <w:t xml:space="preserve">      Күші жойылды - Қазақстан Республикасы Қаржы министрінің 2010.04.01 </w:t>
      </w:r>
      <w:r>
        <w:rPr>
          <w:rFonts w:ascii="Times New Roman"/>
          <w:b w:val="false"/>
          <w:i w:val="false"/>
          <w:color w:val="ff0000"/>
          <w:sz w:val="28"/>
        </w:rPr>
        <w:t>N 141</w:t>
      </w:r>
      <w:r>
        <w:rPr>
          <w:rFonts w:ascii="Times New Roman"/>
          <w:b w:val="false"/>
          <w:i w:val="false"/>
          <w:color w:val="ff0000"/>
          <w:sz w:val="28"/>
        </w:rPr>
        <w:t xml:space="preserve"> бұйрығымен.</w:t>
      </w:r>
    </w:p>
    <w:bookmarkStart w:name="z15" w:id="0"/>
    <w:p>
      <w:pPr>
        <w:spacing w:after="0"/>
        <w:ind w:left="0"/>
        <w:jc w:val="both"/>
      </w:pPr>
      <w:r>
        <w:rPr>
          <w:rFonts w:ascii="Times New Roman"/>
          <w:b w:val="false"/>
          <w:i w:val="false"/>
          <w:color w:val="000000"/>
          <w:sz w:val="28"/>
        </w:rPr>
        <w:t>
</w:t>
      </w:r>
      <w:r>
        <w:rPr>
          <w:rFonts w:ascii="Times New Roman"/>
          <w:b w:val="false"/>
          <w:i w:val="false"/>
          <w:color w:val="ff0000"/>
          <w:sz w:val="28"/>
        </w:rPr>
        <w:t>      Қолданущылардың назарына!!!</w:t>
      </w:r>
      <w:r>
        <w:br/>
      </w: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w:t>
      </w:r>
    </w:p>
    <w:bookmarkEnd w:id="0"/>
    <w:bookmarkStart w:name="z1" w:id="1"/>
    <w:p>
      <w:pPr>
        <w:spacing w:after="0"/>
        <w:ind w:left="0"/>
        <w:jc w:val="both"/>
      </w:pPr>
      <w:r>
        <w:rPr>
          <w:rFonts w:ascii="Times New Roman"/>
          <w:b w:val="false"/>
          <w:i w:val="false"/>
          <w:color w:val="000000"/>
          <w:sz w:val="28"/>
        </w:rPr>
        <w:t xml:space="preserve">
      «2010 - 2012 жылдарға арналған республикалық бюджет туралы» Қазақстан Республикасының 2009 жылғы 7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Республикасының Бірыңғай бюджеттік кейбір мәселелері» Қазақстан Республикасы Экономика жоспарлау министрінің міндетін атқарушысының 2008 жылғы 22 желтоқсандағы № 265 (нормативтік құқықтық кесімдерді мемлекеттік № 5429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Бірыңғай бюджеттік сыныптамасына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бұйрыққа 1-қосымшада: бюджет түсімдерінің сыныптамасында:</w:t>
      </w:r>
      <w:r>
        <w:br/>
      </w:r>
      <w:r>
        <w:rPr>
          <w:rFonts w:ascii="Times New Roman"/>
          <w:b w:val="false"/>
          <w:i w:val="false"/>
          <w:color w:val="000000"/>
          <w:sz w:val="28"/>
        </w:rPr>
        <w:t>
</w:t>
      </w:r>
      <w:r>
        <w:rPr>
          <w:rFonts w:ascii="Times New Roman"/>
          <w:b w:val="false"/>
          <w:i w:val="false"/>
          <w:color w:val="000000"/>
          <w:sz w:val="28"/>
        </w:rPr>
        <w:t>
      1 «Салықтық түсімдер» санатында:</w:t>
      </w:r>
      <w:r>
        <w:br/>
      </w:r>
      <w:r>
        <w:rPr>
          <w:rFonts w:ascii="Times New Roman"/>
          <w:b w:val="false"/>
          <w:i w:val="false"/>
          <w:color w:val="000000"/>
          <w:sz w:val="28"/>
        </w:rPr>
        <w:t>
</w:t>
      </w:r>
      <w:r>
        <w:rPr>
          <w:rFonts w:ascii="Times New Roman"/>
          <w:b w:val="false"/>
          <w:i w:val="false"/>
          <w:color w:val="000000"/>
          <w:sz w:val="28"/>
        </w:rPr>
        <w:t>
      05 «Тауарларға, жұмыстарға және қызметтерге салынатын ішкі салықтар» сыныбында:</w:t>
      </w:r>
      <w:r>
        <w:br/>
      </w:r>
      <w:r>
        <w:rPr>
          <w:rFonts w:ascii="Times New Roman"/>
          <w:b w:val="false"/>
          <w:i w:val="false"/>
          <w:color w:val="000000"/>
          <w:sz w:val="28"/>
        </w:rPr>
        <w:t>
</w:t>
      </w:r>
      <w:r>
        <w:rPr>
          <w:rFonts w:ascii="Times New Roman"/>
          <w:b w:val="false"/>
          <w:i w:val="false"/>
          <w:color w:val="000000"/>
          <w:sz w:val="28"/>
        </w:rPr>
        <w:t>
      5 «Құмар ойын бизнеске салық» ішкі сыныбы мынадай редакцияда жазылсын, орыс тіліндегі мәтіні өзгертілмейді:</w:t>
      </w:r>
      <w:r>
        <w:br/>
      </w:r>
      <w:r>
        <w:rPr>
          <w:rFonts w:ascii="Times New Roman"/>
          <w:b w:val="false"/>
          <w:i w:val="false"/>
          <w:color w:val="000000"/>
          <w:sz w:val="28"/>
        </w:rPr>
        <w:t>
      «Ойын бизнесіне салық»;</w:t>
      </w:r>
      <w:r>
        <w:br/>
      </w:r>
      <w:r>
        <w:rPr>
          <w:rFonts w:ascii="Times New Roman"/>
          <w:b w:val="false"/>
          <w:i w:val="false"/>
          <w:color w:val="000000"/>
          <w:sz w:val="28"/>
        </w:rPr>
        <w:t>
</w:t>
      </w:r>
      <w:r>
        <w:rPr>
          <w:rFonts w:ascii="Times New Roman"/>
          <w:b w:val="false"/>
          <w:i w:val="false"/>
          <w:color w:val="000000"/>
          <w:sz w:val="28"/>
        </w:rPr>
        <w:t>
      01 «Құмар ойын бизнеске салық» ерекшілігі мынадай редакцияда жазылсын, орыс тіліндегі мәтіні өзгертілмейді:</w:t>
      </w:r>
      <w:r>
        <w:br/>
      </w:r>
      <w:r>
        <w:rPr>
          <w:rFonts w:ascii="Times New Roman"/>
          <w:b w:val="false"/>
          <w:i w:val="false"/>
          <w:color w:val="000000"/>
          <w:sz w:val="28"/>
        </w:rPr>
        <w:t>
      «Ойын бизнесіне салық»;</w:t>
      </w:r>
      <w:r>
        <w:br/>
      </w:r>
      <w:r>
        <w:rPr>
          <w:rFonts w:ascii="Times New Roman"/>
          <w:b w:val="false"/>
          <w:i w:val="false"/>
          <w:color w:val="000000"/>
          <w:sz w:val="28"/>
        </w:rPr>
        <w:t>
</w:t>
      </w:r>
      <w:r>
        <w:rPr>
          <w:rFonts w:ascii="Times New Roman"/>
          <w:b w:val="false"/>
          <w:i w:val="false"/>
          <w:color w:val="000000"/>
          <w:sz w:val="28"/>
        </w:rPr>
        <w:t>
      4 «Трансферттердің түсімдері» санатында:</w:t>
      </w:r>
      <w:r>
        <w:br/>
      </w:r>
      <w:r>
        <w:rPr>
          <w:rFonts w:ascii="Times New Roman"/>
          <w:b w:val="false"/>
          <w:i w:val="false"/>
          <w:color w:val="000000"/>
          <w:sz w:val="28"/>
        </w:rPr>
        <w:t>
</w:t>
      </w:r>
      <w:r>
        <w:rPr>
          <w:rFonts w:ascii="Times New Roman"/>
          <w:b w:val="false"/>
          <w:i w:val="false"/>
          <w:color w:val="000000"/>
          <w:sz w:val="28"/>
        </w:rPr>
        <w:t>
      04 «Ұлттық қордан трансферттер» сыныбында:</w:t>
      </w:r>
      <w:r>
        <w:br/>
      </w:r>
      <w:r>
        <w:rPr>
          <w:rFonts w:ascii="Times New Roman"/>
          <w:b w:val="false"/>
          <w:i w:val="false"/>
          <w:color w:val="000000"/>
          <w:sz w:val="28"/>
        </w:rPr>
        <w:t>
</w:t>
      </w:r>
      <w:r>
        <w:rPr>
          <w:rFonts w:ascii="Times New Roman"/>
          <w:b w:val="false"/>
          <w:i w:val="false"/>
          <w:color w:val="000000"/>
          <w:sz w:val="28"/>
        </w:rPr>
        <w:t>
      1 «Күрделі нысаналы трансферттер» кіші сыныптамасының атауы мынадай редакцияда жазылсын:</w:t>
      </w:r>
      <w:r>
        <w:br/>
      </w:r>
      <w:r>
        <w:rPr>
          <w:rFonts w:ascii="Times New Roman"/>
          <w:b w:val="false"/>
          <w:i w:val="false"/>
          <w:color w:val="000000"/>
          <w:sz w:val="28"/>
        </w:rPr>
        <w:t>
      «Республикалық бюджетке Ұлттық қордан трансферттер»;</w:t>
      </w:r>
      <w:r>
        <w:br/>
      </w:r>
      <w:r>
        <w:rPr>
          <w:rFonts w:ascii="Times New Roman"/>
          <w:b w:val="false"/>
          <w:i w:val="false"/>
          <w:color w:val="000000"/>
          <w:sz w:val="28"/>
        </w:rPr>
        <w:t>
</w:t>
      </w:r>
      <w:r>
        <w:rPr>
          <w:rFonts w:ascii="Times New Roman"/>
          <w:b w:val="false"/>
          <w:i w:val="false"/>
          <w:color w:val="000000"/>
          <w:sz w:val="28"/>
        </w:rPr>
        <w:t>
      бюджет шығыстарының фунционалдық сыныптамасы осы бұйрыққа қосымшаға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Мемлекеттік жоспарлау әдіснамасы департаменті (Б. Бабажанова) Заң департаментімен (Д. Ешімова) бірлесіп осы бұйрықтың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2010 жылғы 1 қаңтардан бастап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Министрдің</w:t>
      </w:r>
      <w:r>
        <w:br/>
      </w:r>
      <w:r>
        <w:rPr>
          <w:rFonts w:ascii="Times New Roman"/>
          <w:b w:val="false"/>
          <w:i w:val="false"/>
          <w:color w:val="000000"/>
          <w:sz w:val="28"/>
        </w:rPr>
        <w:t>
</w:t>
      </w:r>
      <w:r>
        <w:rPr>
          <w:rFonts w:ascii="Times New Roman"/>
          <w:b w:val="false"/>
          <w:i/>
          <w:color w:val="000000"/>
          <w:sz w:val="28"/>
        </w:rPr>
        <w:t>      міндетін атқарушы                            М. Құсайынов</w:t>
      </w:r>
    </w:p>
    <w:bookmarkStart w:name="z1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 және бюджеттік    </w:t>
      </w:r>
      <w:r>
        <w:br/>
      </w:r>
      <w:r>
        <w:rPr>
          <w:rFonts w:ascii="Times New Roman"/>
          <w:b w:val="false"/>
          <w:i w:val="false"/>
          <w:color w:val="000000"/>
          <w:sz w:val="28"/>
        </w:rPr>
        <w:t xml:space="preserve">
жоспарлау министрінің       </w:t>
      </w:r>
      <w:r>
        <w:br/>
      </w:r>
      <w:r>
        <w:rPr>
          <w:rFonts w:ascii="Times New Roman"/>
          <w:b w:val="false"/>
          <w:i w:val="false"/>
          <w:color w:val="000000"/>
          <w:sz w:val="28"/>
        </w:rPr>
        <w:t xml:space="preserve">
міндетін атқарушысының      </w:t>
      </w:r>
      <w:r>
        <w:br/>
      </w:r>
      <w:r>
        <w:rPr>
          <w:rFonts w:ascii="Times New Roman"/>
          <w:b w:val="false"/>
          <w:i w:val="false"/>
          <w:color w:val="000000"/>
          <w:sz w:val="28"/>
        </w:rPr>
        <w:t xml:space="preserve">
2009 жылғы 10 желтоқсандағы </w:t>
      </w:r>
      <w:r>
        <w:br/>
      </w:r>
      <w:r>
        <w:rPr>
          <w:rFonts w:ascii="Times New Roman"/>
          <w:b w:val="false"/>
          <w:i w:val="false"/>
          <w:color w:val="000000"/>
          <w:sz w:val="28"/>
        </w:rPr>
        <w:t xml:space="preserve">
№ 245 бұйрығына қосымша     </w:t>
      </w:r>
    </w:p>
    <w:bookmarkEnd w:id="2"/>
    <w:p>
      <w:pPr>
        <w:spacing w:after="0"/>
        <w:ind w:left="0"/>
        <w:jc w:val="left"/>
      </w:pPr>
      <w:r>
        <w:rPr>
          <w:rFonts w:ascii="Times New Roman"/>
          <w:b/>
          <w:i w:val="false"/>
          <w:color w:val="000000"/>
        </w:rPr>
        <w:t xml:space="preserve"> 2) Бюджет шығыстарының функционалдық сыныптамасы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553"/>
        <w:gridCol w:w="753"/>
        <w:gridCol w:w="853"/>
        <w:gridCol w:w="973"/>
        <w:gridCol w:w="865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Әкімшілігі</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Басшысының қызметін қамтамасыз ету жөніндегі қызметтер</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ішкі және сыртқы саясатының стратегиялық аспектілерін болжамды-талдамалық қамтамасыз ету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баспа басылымдарының сақталуын қамтамасыз ету және оларды арнайы пайдалану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мекемелерді материалдық-техникалық жарақтандыру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гендерлік теңдікті қамтамасыз ету және отбасы жағдайын жақсарту шараларын жетілдіру жөніндегі қызметтер</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Парламентiнiң Шаруашылық басқармасы</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Парламентінің қызметін қамтамасыз ету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Парламентінің Шаруашылық басқармасын материалдық-техникалық жарақтандыру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Парламентінің Шаруашылық басқармасының ғимараттарын, үй-жайлары мен құрылыстарын күрделi жөндеу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Премьер-Министрінің қызметін қамтамасыз ету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Премьер-Министрінің Кеңсесін материалдық-техникалық жарақтандыру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Премьер-Министрінің Ахуал орталығын құру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 құқықтары жөніндегі ұлттық орталық</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және азаматтың құқықтары мен бостандықтарының сақталуы жөніндегі қызметтер</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құқықтары жөніндегі ұлттық орталықты материалдық-техникалық жарақтандыру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мәслихатының аппараты</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 астана мәслихатының аппараты</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мәслихатының қызметін қамтамасыз ету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әкімінің аппараты</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«Байқоңыр» кешеніндегі арнаулы өкілінің аппараты»</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Концессиялық жобаларды бағалау және сараптау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 астана әкімінің аппараты</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әкімінің қызметін қамтамасыз ету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көрсету орталықтарының қызметін қамтамасыз ету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Концессиялық жобаларды бағалау және сараптау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637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Конституциялық Кеңесi</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Конституциясының республика аумағындағы үстемдігін қамтамасыз ету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Конституциялық Кеңесін материалдық-техникалық жарақтандыру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690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Орталық сайлау комиссиясы</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Сайлау өткізуді ұйымдастыру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Сайлау өткізу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Орталық сайлау комиссиясын материалдық-техникалық жарақтандыру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694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басшысының, Премьер-Министрдің және мемлекеттік органдардың басқа да лауазымды тұлғаларының қызметін қамтамасыз ету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үшін автомашиналар паркін жаңарту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Іс басқармасын материалдық-техникалық жарақтандыру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бюджеттің атқарылуын және оның атқарылуына бақылауды қамтамасыз ету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 қаржыландыратын инвестициялық жобалардың аудитiн жүзеге асыру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және банкроттық рәсiмдердi жүргiзу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ұйымдарының акцияларын сатып алу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Кинология орталығының қызметтері</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қызметін жаңғырту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Cыртқы қарыздар есебiнен</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Жекешелендiру, мемлекеттік мүлiктi басқару, жекешелендiруден кейiнгі қызмет, осымен байланысты дауларды реттеу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«Министрліктер үйі» ғимаратын күтіп ұстау және сақтандыру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Жеңілдікті тұрғын үй кредиттері бойынша бағамдық айырманы төлеу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министрлігінің ғимараттарын, үй-жайлары мен құрылыстарын күрделі жөндеу</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министрлігін материалдық-техникалық жарақтандыру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Кедендiк сараптама жүргізу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 жинақ салымдары бойынша сыйлықақылар төлеу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Оқу-әдiстемелiк орталығының қызметтері</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бақылау және кедендік инфрақұрылым объектілерін салу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мониторинг өткізу және оның нәтижелерін пайдалану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Қазынашылықтың ақпараттық жүйесін құру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«КААЖ» және «Электрондық кеден» ақпараттық жүйесін құру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сатып алу» автоматтандырылған интеграцияланған ақпараттық жүйесін дамыту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заңнамасын өзгертуге байланысты салық органдарының ақпараттық жүйелерін жаңғырту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ақпаратты қабылдау және өңдеу орталықтарын құру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бақылау жүргізудің ақпараттық жүйесін құру және дамыту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«е-Қаржымині» интеграцияланған автоматтандырылған ақпараттық жүйесін жасау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«Ақпараттық-есептеу орталығы» Акционерлік қоғамының жарғылық капиталын ұлғайту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кешенінің жалға алынған мүлігін есепке алу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кешенінің объектілерін бағалау және жылжымайтын мүлікке құқықтарды тіркеу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әкімшілігін жүргізуді реформалау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Cыртқы қарыздар есебiнен</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есірткі бизнесіне қарсы күрес</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қаржы басқармасы</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біржолға талондарды өткізуден түсетін сомаларды толық жиналуын қамтамасыз ету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қаржы басқармасы</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бюджеттiң атқарылуын бақылау жөнiндегi есеп комитетi</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атқарылуын бақылауды қамтамасыз ету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атқарылуын бақылау жөніндегі есеп комитетін материалдық-техникалық жарақтандыру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Алматы қаласының өңірлік қаржы орталығының қызметін реттеу агенттігі</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Әлемдік стандарттарға сай бәсекеге қабілетті қаржы орталығын дамыту үшін жағдайлар жасау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Алматы қаласының өңірлік қаржы орталығының қызметін реттеу агенттігін материалдық-техникалық жарақтандыру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саяси қызмет</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қоғамдық тәртіп саласындағы саяси мүдделерін қамтамасыз ету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Сыртқы iстер министрлiгi</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саяси қызметті үйлестіру жөніндегі қызметтер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шекараны делимитациялау және демаркациялау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Сыртқы істер министрлігін материалдық-техникалық жарақтандыру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іссапарлар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Сыртқы істер министрлігінің ғимараттарын, үй-жайлары мен құрылыстарын күрделі жөндеу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Шетелдегі дипломатиялық өкілдіктердің арнайы, инженерлік-техникалық және нақты қорғалуын қамтамасыз ету</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дипломатиялық өкілдіктерін орналастыру үшін шетелде жылжымайтын мүлік объектілерін сатып алу және салу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Шетелдерде Қазақстан Республикасы азаматтарының құқықтары мен мүдделерін қорғау және қамтамасыз ету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Тәуелсіз Мемлекеттер Достастығының жарғылық және басқа да органдарында Қазақстан Республикасының мүддесін білдіру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Қазақстан Республикасының мүддесін білдіру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халықаралық ұйымдарға, өзге де халықаралық және басқа органдарға қатысуы</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Iргелi ғылыми зерттеулер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сыйлықтар және стипендиялар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Ғылымды қамтамасыз ету саласындағы мемлекеттік ұйымдарды материалдық-техникалық жарақтандыру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Іргелі және қолданбалы ғылыми зерттеулер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Табиғи монополияларды реттеу агенттігі</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ұйымдармен бірге жүзеге асырылатын жобаларды зерттеулерді іске асыруды қамтамасыз ету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Еңбек және халықты әлеуметтiк қорғау министрлiгi</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ұйымдармен бірге жүзеге асырылатын жобаларды зерттеулерді іске асыруды қамтамасыз ету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ұйымдармен бірге жүзеге асырылатын жобаларды зерттеулерді іске асыруды қамтамасыз ету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 және бюджеттік жоспарлау министрлігі</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мен басқару жүйесін қалыптастыру және дамыту жөніндегі қызметтер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жоспарлау саласында ақпараттық жүйені құру және дамыту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мен жұмылдыруды жетілдіру жөніндегі қызметтер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 және концессия мәселелері бойынша құжаттаманы бағалау және сараптау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егемен кредиттік рейтингін қайта қарау мәселелері бойынша халықаралық рейтингтік агенттіктерімен өзара іс-қимыл</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ұйымдармен бірге жүзеге асырылатын жобаларды зерттеулерді іске асыруды қамтамасыз ету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концессиялық жобалардың және жеке меншік капитал қаражаты есебінен іске асырылатын жобалардың мониторингі</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экономикалық форумын өткізуді қамтамасыз ету қызметтері</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министрлігін материалдық-техникалық жарақтандыру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Рейтингтік агенттіктермен өзара іс-қимылды жақсарту жөніндегі консалтингтік қызметтерді сатып алу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ұйымдармен бірге жүзеге асырылатын жобаларды зерттеулерді іске асыруды қамтамасыз ету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Әдiлет министрлiгi</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ұйымдармен бірге жүзеге асырылатын жобаларды зерттеулерді іске асыруды қамтамасыз ету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ұйымдармен бірге жүзеге асырылатын жобаларды зерттеулерді іске асыруды қамтамасыз ету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Энергетика және минералдық ресурстар министрлігі</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ұйымдармен бірге жүзеге асырылатын жобаларды зерттеулерді іске асыруды қамтамасыз ету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экономика және бюджеттік жоспарлау басқармасы</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экономика және бюджеттік жоспарлау басқармасы</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республикалық маңызы бар қала, астана басқару саласындағы мемлекеттік саясатты іске асыру жөніндегі қызметтер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Бәсекелестікті қорғау агенттігі (Монополияға қарсы агенттік)</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ұйымдармен бірге жүзеге асырылатын жобаларды зерттеулерді іске асыруды қамтамасыз ету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агенттiгi</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қызмет саласында және салааралық үйлестіруде мемлекеттік статистиканы реттеу жөніндегі қызметтер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деректерді жинау және өңдеу жөніндегі қызметтер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саласындағы қолданбалы ғылыми зерттеулер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санақ өткізу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агенттігінің ғимараттарын, үй-жайлары мен құрылыстарын күрделі жөндеу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агенттігін материалдық-техникалық жарақтандыру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деректерді тарату жөніндегі қызметтер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ұйымдармен бірге жүзеге асырылатын жобаларды зерттеулерді іске асыруды қамтамасыз ету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кадрлық мәселелер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Мемлекеттiк қызмет iстерi агенттiгi</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саласындағы бірыңғай мемлекеттiк саясатты қалыптастыру және іске асыру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Республиканың мемлекеттiк қызмет кадрларын тестілеу жөніндегі қызметтер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шетелдерде біліктілігін арттыру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агенттігін материалдық-техникалық жарақтандыру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өзге де мемлекеттiк қызметтер</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Парламентiнiң Шаруашылық басқармасы</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жобаларын әзірлеу бойынша әлеуметтік зерттеулер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Саяси партияларды қаржыландыру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бюджеттiң атқарылуын бақылау жөнiндегi есеп комитетi</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бұзушылықтарды зерттеу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Алматы қаласының өңірлік қаржы орталығының қызметін реттеу агенттігі</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құралдарды пайдалану саласындағы зерттеулер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Ақпараттандыру және байланыс агенттігі</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Ақпараттандыру және байланыс саласындағы инфрақұрылымды және бәсекелік нарықты дамыту жөніндегі қызметтер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Ақпараттандыру және байланыс агенттігін материалдық-техникалық жарақтандыру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ақпараттық жүйелердің жұмыс істеуін қамтамасыз ету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деректер базасын құру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ақпараттық инфрақұрылымын құру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Е-әкімдіктер және е-үкімет инфрақұрылымдарын интеграциялау жөніндегі іс-шаралар кешенін әзірлеу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42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Қорғанысты ұйымдастыру және Қазақстан Республикасының Қарулы Күштері саласындағы мемлекеттік саясатты айқындау және іске асыру жөніндегі қызметтер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Күштердің объектілерін салу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Салааралық мемлекеттік бағдарлама шеңберінде қару-жарақ, әскери және өзге де техниканы, байланыс жүйелерін жаңғырту, қалпына келтіру және сатып алу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Күштерді тылдық қамтамасыз ету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министрлігінің ведомстволық бағыныстағы мекемелерін материалдық-техникалық жарақтандыру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қызметті қамтамасыз ету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саяси мүдделерді қамтамасыз ету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қызметшілердің тәрбиелік және моральдық психологиялық даярлығын арттыру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Әскерге шақырылуға дейінгілерді әскери-техникалық мамандықтар бойынша даярлау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Қарулы Күштерін материалдық-техникалық қамтамасыз ету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Қарулы Күштерінің жауынгерлік әзірлігін арттыру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Қарулы Күштерінің ғимараттарын, үй-жайлары мен құрылыстарын күрделі жөндеу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қызметшілерді тұрғын үймен қамтамасыз ету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саласындағы зерттеулер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жұмылдыру дайындығы, азаматтық қорғаныс, авариялар мен дүлей апаттардың алдын алуды және жоюды ұйымдастыру басқармасы</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республикалық маңызы бар қаланың, астананың аумақтық қорғанысы</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678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Республикалық ұланы</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Күзетiлетiн адамдардың, объектiлердiң қауiпсiздiгiн және дәстүрлi рәсiмдердiң орындалуын қамтамасыз етуге қатысу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министрлiгi</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жағдайлардың алдын алу және оларды жою саласындағы мемлекеттік саясатты қалыптастыру және іске асыру жөніндегі қызметтер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жағдайлардың алдын алу және жою</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жағдайлардан қорғау объектілерін салу және реконструкциялау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саласында сынақтарды талдау және жүргізу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министрлігін материалдық-техникалық жарақтандыру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мен мекемелер мамандарын төтенше жағдай ахуалында іс-әрекет жасауға даярлау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саласындағы қолданбалы ғылыми зерттеулер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министрлігінің ғимараттарын, үй-жайлары мен құрылыстарын күрделі жөндеу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министрлігінің ведомстволық бағыныстағы мекемелерін материалдық-техникалық жарақтандыру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министрлігінің ведомстволық бағыныстағы мекемелерінің ғимараттарын, үй-жайлары мен құрылыстарын күрделі жөндеу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129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азаматтық қорғаныстың іс-шаралары</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мен төтенше жағдайлардың объектілерін дамыту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объектілерді және аумақтарды табиғи және дүлей зілзалалардан инженерлік қорғау жөнінде жұмыстар жүргізу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жұмылдыру дайындығы, азаматтық қорғаныс, авариялар мен дүлей апаттардың алдын алуды және жоюды ұйымдастыру басқармасы</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қалалар, астананың азаматтық қорғаныс іс-шаралары</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қалалар, астананың жұмылдыру дайындығы және жұмылдыру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қалалар, астана ауқымындағы төтенше жағдайлардың алдын-алу және оларды жою</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ауқымындағы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қызметi</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 және қоғамдық қауіпсіздікті қамтамасыз ету саласында мемлекеттік саясаттың іске асырылуын ұйымдастыру және айқындау жөніндегі қызметтер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процеске қатысатын адамдардың құқықтары мен бостандықтарын қорғауды қамтамасыз ету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қауіпсіздікті қамтамасыз ету бойынша ішкі әскерлердің қызметтері</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қызметін қамтамасыз ету жөніндегі қызметтер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жүйені дамыту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пен қауіпсіздік объектілерін салу, реконструкциялау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сақтау және қоғамдық қауіпсіздікті қамтамасыз ету жөніндегі қызметтер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 куәліктерін, көлік құралдарын мемлекеттік тіркеу үшін құжаттар, нөмір белгілерін дайындау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Жедел-іздестіру қызметтерін жүзеге асыру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Адвокаттардың тергеуге дейін және тергеуде заңгерлік көмек көрсетуі</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Нашақорлықтың және есірткі бизнесінің алдын алу жөніндегі қызметтер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ғимараттарын, үй-жайлары мен құрылыстарын күрделі жөндеу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 материалдық-техникалық жарақтандыру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ведомстволық бағыныстағы мекемелерін материалдық-техникалық жарақтандыру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министрлігіне ведомстволық бағыныстағы мекемелерінің ғимараттарын, үй-жайлары мен құрылыстарын күрделі жөндеу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Күштерді жаңғырту мемлекеттік бағдарламасын іске асыру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ішкі әскерлерін материалдық-техникалық жарақтандыру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 ішкі әскерлерінің ғимараттарын, үй-жайлары мен құрылыстарын күрделі жөндеу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бюджетіне «Мак» операциясын жүргізуге нысаналы ағымдағы трансферттер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есірткі бизнесіне қарсы күрес</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Терроризмге және экстремизм мен сепаратизмнің өзге де көріністеріне қарсы күрес</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Әдiлет министрлiгi</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азаматтарының паспорттары мен жеке куәліктерiн дайындау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Облыстық бюджеттен қаржыландырылатын атқарушы ішкі істер органы</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айықтырғыштардың және медициналық айықтырғыштардың жұмысын ұйымдастыратын полиция бөлімшелерінің жұмысын ұйымдастыру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ағымдағы нысаналы трансферттер есебiнен автомобиль жолдарының жұмыс істеуін қамтамасыз ету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оқшаулау, бейімдеуді және оңалтуды ұйымдастыру</w:t>
            </w:r>
          </w:p>
        </w:tc>
      </w:tr>
      <w:tr>
        <w:trPr>
          <w:trHeight w:val="3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өткізу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3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бюджетінен қаржыландырылатын атқарушы ішкі істер органы</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қамтамасыз ету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айықтырғыштардың және медициналық айықтырғыштардың жұмысын ұйымдастыратын полиция бөлімшелерінің жұмысын ұйымдастыру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есірткісіз қала» өңірлік бағдарламасын жүзеге асыру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 құру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оқшалау, бейімдеуді және оңалтуды ұйымдастыру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ұсталған адамдарды ұйымдастыру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жануарларды ұстауды ұйымдастыру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жолаушылар көлігі және автомобиль жолдары басқармасы</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Құрылыс басқармасы</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618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қылмысқа және сыбайлас жемқорлыққа қарсы күрес агенттігі (қаржы полициясы)</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қатынастардағы және экономикалық қылмыстағы жемқорлық деңгейін төмендету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процеске қатысатын адамдардың құқықтары мен бостандықтарын қорғауды қамтамасыз ету жөніндегі қызметтер</w:t>
            </w:r>
          </w:p>
        </w:tc>
      </w:tr>
      <w:tr>
        <w:trPr>
          <w:trHeight w:val="39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қылмысқа және сыбайлас жемқорлыққа қарсы күрес агенттігін (қаржы полициясын) материалдық-техникалық жарақтандыру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қылмысқа және сыбайлас жемқорлыққа қарсы күрес агенттігінің (қаржы полициясының) ғимараттарын, үй-жайлары мен құрылыстарын күрделі жөндеу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полициясы органдарының жедел-іздестіру қызметі</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Адвокаттардың тергеуге дейін және тергеуде заңгерлік көмек көрсетуі</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есірткі бизнесіне қарсы күрес</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Құқықтық қызмет</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Әдiлет министрлiгi</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Адвокаттардың заңгерлік көмек көрсетуі</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халықаралық шарттардың жобаларын әзірлеу және сараптау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Зияткерлік меншік құқықтарын қорғау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Діни сенім бостандығы саласындағы мемлекеттік саясатты іске асыру</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насихат</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қызметi</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Жоғарғы Соты</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сот органының азаматтардың және ұйымдардың құқықтарын, бостандықтары мен заңдық мүдделерін соттық қорғауды қамтамасыз етуі</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сот жүйесі органдарының бірыңғай автоматтандырылған ақпараттық-талдау жүйесін құру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процесіне қатысушы тұлғалардың құқықтары мен бостандықтарын қорғауды қамтамасыз ету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Судьяларды тұрғын үймен қамтамасыз ету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негіздер бойынша тәркіленіп республикалық меншікке түскен мүлікті бағалау, сақтау және сату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билігінің жергілікті органдарының сот төрелігін іске асыруын және сот шешімдерінің орындалуын қамтамасыз етуі</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билігінің жергілікті органдарының сот төрелігін іске асыруға әкімшілік етуін және сот шешімдерінің орындалуын қамтамасыз етуі</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жүйесі органдарының ғимараттарын, үй-жайлары мен құрылыстарын күрделі жөндеу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жүйесі органдарын материалдық-техникалық жарақтандыру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актілерін орындау мақсатында түскен тыйым салынған мүлікті бағалау, сақтау және өткізу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Заңды және құқықтық тәртiптi қамтамасыз ету жөніндегі қызмет</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заңдардың және заңға бағынысты актілердің дәлме-дәл және бірізді қолданылуына жоғары қадағалауды жүзеге асыру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Криминалдық және жедел есеп жүргізу жөніндегі мемлекетаралық ақпараттық өзара іс-қимыл</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прокуратурасын материалдық-техникалық жарақтандыру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Жеке тұлғаның, қоғамның және мемлекеттің қауiпсiздiгiн қамтамасыз ету жөніндегі қызмет</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органдарда және мекемелерде ақпаратты техникалық қорғауды қамтамасыз ету жөніндегі қызметтер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 фельдъегерлік байланыспен қамтамасыз ету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мекемелерді материалдық-техникалық жарақтандыру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қауіпсіздік саласындағы мемлекеттік органдар мен мекемелердің мамандарын даярлау және олардың біліктілігін арттыру жөніндегі қызметтер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қауiпсiздiк комитетi</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қауіпсіздікті қамтамасыз ету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 жүйесін дамыту бағдарламасы</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129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«Сырбар» сыртқы барлау қызметі</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барлауды қамтамасыз ету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Күзет қызметi</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Мемлекеттер басшылары мен жекелеген лауазымды адамдардың қауіпсіздігін қамтамасыз ету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Қылмыстық-атқару жүйесі</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Әдiлет министрлiгi</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Сотталғандарды және тергеу-қамауға алынған адамдарды ұстау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 жүйесінің органдарын және мекемелерін материалдық-техникалық жарақтандыру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жазасын өтеген адамдарды оңалтуды ұйымдастыру және жүзеге асыру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 жүйесі органдары мен мекемелерінің ғимараттарын, үй-жайлары мен құрылыстарын күрделі жөндеу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және қауіпсіздік саласындағы басқа да қызметтер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берудің спутниктік желісі мен телефонияны жаңғырту және дамыту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Әдiлет министрлiгi</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қызметін құқықтық қамтамасыз ету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сараптамаларын жүргізу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 мәселелері бойынша ғылыми-зерттеу және талдау қызметтері</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органдарының ғимараттарын, үй-жайлары мен құрылыстарын күрделі жөндеу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органдарын материалдық-техникалық жарақтандыру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 жүйесінің қызметін үйлестіру жөніндегі қызметтер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мүдделерін білдіру және қорғау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дін саласында халықаралық ынтымақтастықты дамытуға жәрдемдесу</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 шығару институтының қызметін қамтамасыз ету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халыққа «жалғыз терезе» принципі бойынша қызмет көрсету берілетін ағымдағы нысаналы трансферттер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дін, конфессияаралық қатынастар және құқықтық насихат саласындағы әлеуметтік зерттеулер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прокуратурасының ғимараттарын, үй-жайлары мен құрылыстарын күрделі жөндеу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заңды тұлғаларды құқықтық статистика және арнайы есептер саласындағы есепке алу, статистикалық ақпараттармен қамтамасыз ету жөніндегі қызметтер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Прокуратура органдары үшін объектілер салу, реконструкциялау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618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қылмысқа және сыбайлас жемқорлыққа қарсы күрес агенттігі (қаржы полициясы)</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автоматтандырылған ақпараттық-телекоммуникациялық жүйені құру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тәрбиесі және спорт бөлімі</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Туризм және спорт министрлігі</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Спортта дарындылық көрсеткен балаларды оқыту және тәрбиелеу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жалпы білім беру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Дарынды балаларды оқыту және тәрбиелеу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жаңадан iске қосылатын білім беру объектiлерiн ұстауға берілетін ағымдағы нысаналы трансферттер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«Өркен» АҚ жарғылық капиталын ұлғайту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туризм, дене тәрбиесі және спорт басқармасы</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білім басқармасы</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білім беру саласында мемлекеттік жүйенің жаңа технологияларын енгізуге берілетін ағымдағы нысаналы трансферттер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туризм, дене тәрбиесі және спорт басқармасы</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білім басқармасы</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бiлiм беру бағдарламалары бойынша жалпы бiлiм беру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дарынды балаларға жалпы бiлiм беру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мемлекеттік білім беру мекемелеріне жұмыстағы жоғары көрсеткіштері үшін гранттарды табыс ету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тәрбиесі және спорт бөлімі</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Туризм және спорт министрлігі</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оқып жатқандарға әлеуметтік қолдау көрсету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кәсіптік лицейлер үшін шетелдік ағылшын тілі оқытушыларын тартуға берілетін ағымдағы нысаналы трансферттер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азаматтарының қазақ тілін білу деңгейін «Қазтест» бағдарламасы бойынша бағалау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білімді жаңғырту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Cыртқы қарыздар есебiнен</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жергілікті атқарушы органдардың мемлекеттік білім беру тапсырысы негізінде техникалық және кәсіптік, орта білімнен кейінгі білім беру ұйымдарында оқитындардың стипендияларының мөлшерін ұлғайтуға берілетін ағымдағы нысаналы трансферттер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жергілікті атқарушы органдардың мемлекеттік білім беру тапсырысы негізінде техникалық және кәсіптік, орта білімнен кейінгі білім беру ұйымдарында оқитындардың стипендияларының мөлшерін ұлғайтуға берілетін ағымдағы нысаналы трансферттер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денсаулық сақтау басқармасы</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білім басқармасы</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білімнен кейінгі білім беру ұйымдарында мамандар даярлау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денсаулық сақтау басқармасы</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2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білім басқармасы</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білімнен кейінгі білім беру ұйымдарында мамандар даярлау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тәрбиесі және спорт бөлімі</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Мамандарды қайта даярлау және біліктіліктерін арттыру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қайта даярлау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ақпарат министрлігі</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мәдениет ұйымдары кадрларының біліктілігін арттыру және оларды қайта даярлау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 және бюджеттік жоспарлау министрлігі</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саласындағы басшы қызметкерлер мен менеджерлердің біліктілігін арттыру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ұйымдары кадрларының біліктілігін арттыру және қайта даярлау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 кадрларының біліктілігін арттыру және қайта даярлау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сауда министрлiгi</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және метрология саласында мамандардың біліктілігін арттыру және қайта даярлау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Облыстық бюджеттен қаржыландырылатын атқарушы ішкі істер органы</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денсаулық сақтау басқармасы</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білім басқармасы</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бюджетінен қаржыландырылатын атқарушы ішкі істер органы</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қайта даярлау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денсаулық сақтау басқармасы</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қайта даярлау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білім басқармасы</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Мемлекеттiк қызмет iстерi агенттiгi</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 даярлау, қайта даярлау және олардың біліктілігін арттыру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694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Дәрігерлерді шетелдерде қайта даярлау және мамандандыру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 бiлiм беру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кәсіптік білімі бар мамандар даярлау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министрлiгi</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кәсіптік білімі бар мамандар даярлау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жоғары оқу орнынан кейінгі кәсіптік білімі бар мамандар даярлау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саласындағы білім беру объектiлерін салу және реконструкциялау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жоғары оқу орнынан кейінгі кәсіптік білімі бар мамандар даярлау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Үкіметаралық келісім бойынша міндеттемелердің орындалуы («Нұр-Мүбарак» ислам мәдениеті Египет университеті)</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бағдарламасы шеңберінде шетелдегі жоғары оқу орындарында мамандар даярлау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жоғары оқу орнынан кейінгі білім бағдарламалары бойынша білім алушыларға әлеуметтік қолдау көрсету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орталығы» АҚ жарғылық капиталын ұлғайту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бюджетіне «Astana Knowledge city» АҚ жарғылық капиталын ұлғайтуға берілетін нысаналы даму трансферттері</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жоғары оқу орнынан кейінгі білімі бар мамандар даярлау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жоғары оқу орнынан кейінгі білім беру бағдарламалары бойынша оқитындарға әлеуметтік қолдау көрсету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саласындағы мамандарды қайта даярлауды және олардың біліктілігін арттыруды ұйымдастыру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618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қылмысқа және сыбайлас жемқорлыққа қарсы күрес агенттігі (қаржы полициясы)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кәсіптік білімі бар мамандар даярлау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Әдiлет министрлiгi</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 жүйесі үшін мамандар даярлау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және ғылым саласында мемлекеттік саясатты қалыптастыру және іске асыру жөніндегі қызметтер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зерттеулерді коммерцияландыру жобасы бойынша инновациялық жүйенің желілерін дамыту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Cыртқы қарыздар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және ғылым объектілерін салу және реконструкциялау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 үшін оқулықтар мен оқу-әдістемелік кешендерді әзірлеу және байқаудан өткізу, білім беру саласында қызмет көрсететін республикалық ұйымдар және шетелдегі қазақ диаспорасы үшін оқу әдебиетін шығару және жеткізу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мектеп олимпиадаларын, конкурстар, республикалық маңызы бар мектептен тыс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білім беру объектілерін салуға және реконструкциялауға, Алматы облысының облыстық бюджетіне және Алматы қаласының бюджетіне білім беру объектілерінің сейсмотұрақтылығын күшейту үшiн берілетін нысаналы даму трансферттерi</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қолданбалы ғылыми зерттеулер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пен өнер саласында мамандар даярлау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жүйесін әдістемелік қамтамасыз ету және білім беру қызметтерінің сапасын талдау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ұйымдарының ғимараттарын, үй-жайлары мен құрылыстарын күрделі жөндеу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министрлігін материалдық-техникалық жарақтандыру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ұйымдарын материалдық-техникалық жарақтандыру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 білдірілген агенттердің білім беру кредиттерін қайтару жөніндегі қызметтеріне ақы төлеу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сапасын қамтамасыз ету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«Өзін-өзі тану» кабинеттері үшін жабдықтарды сатып алуға арналған ағымдағы нысаналы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арналған ағымдағы нысаналы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жаңа университеті» АҚ жарғылық капиталын ұлғайту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жүйесін жетілдіру саласындағы зерттеулер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есірткі бизнесіне қарсы күрес</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өңірлік жұмыспен қамту және кадрларды қайта даярлау стратегиясын іске асыру шеңберінде ағымдағы шығындарға берілетін ағымдағы нысаналы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өңірлік жұмыспен қамту және кадрларды қайта даярлау стратегиясын іске асыру шеңберінде даму шығындарына берілетін нысаналы даму трансферттері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ғылыми зерттеулер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жүйесінің мемлекеттік білім беру ұйымдарын материалдық-техникалық жарақтандыру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 мемлекеттік білім беру ұйымдарының ғимараттарын, үй-жайлары мен құрылыстарын күрделі жөндеу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денсаулық сақтау басқармасы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 мемлекеттік білім беру ұйымдарының ғимараттарын,үй-жайлары мен құрылыстарын күрделі жөндеу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жүйесінің мемлекеттік білім беру ұйымдарын материалдық-техникалық жарақтандыру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білім басқармасы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жергілікті бюджет қаражаты есебінен іске асыру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білім беру объектілерін күрделі, ағымды жөндеуге берілетін ағымдағы нысаналы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гранттарды табыс ету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"Өзін-өзі тану" кабинеттері үшін жабдықтарды сатып алуға арналған ағымдағы нысаналы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арналған ағымдағы нысаналы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аудандар (облыстық маңызы бар қалалар) бюджеттеріне берілетін нысаналы даму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сейсмикалық күшейту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денсаулық сақтау басқармасы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 мемлекеттік білім беру ұйымдарының ғимараттарын,үй-жайлары мен құрылыстарын күрделі жөндеу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жүйесінің мемлекеттік білім беру ұйымдарын материалдық-техникалық жарақтандыру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білім басқармасы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мемлекеттік білім беру мекемелерінде білім беру жүйесін ақпараттандыру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мемлекеттік білім беру мекемелер үшін оқулықтар мен оқу-әдiстемелiк кешендерді сатып алу және жеткізу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ауқымындағы мектеп олимпиадаларын және мектептен тыс іс-шараларды өткiзу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Құрылыс басқармасы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білім беру объектілерін сейсмикалық күшейту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өңірлік жұмыспен қамту және кадрларды қайта даярлау стратегиясын іске асыру шеңберінде білім беру объектілерінің сейсмотұрақтылығын күшейту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мекемелеріне жұмыстағы жоғары көрсеткіштері үшін гранттарды табыс ету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тәрбиесі және спорт бөлімі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мекемелеріне жұмыстағы жоғары көрсеткіштері үшін гранттарды табыс ету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42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Кең бейiндi ауруханалар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қызметшілерді, құқық қорғау органдарының қызметкерлерін және олардың отбасы мүшелерін емдеу жөніндегі қызметтер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Күштерді медициналық қамтамасыз ету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денсаулық сақтау басқармасы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медициналық көмекті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денсаулық сақтау басқармасы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медициналық көмекті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Халықтың денсаулығын қорғау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сауықтырылуын, оңалтылуын және демалысын ұйымдастыру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халықтың санитарлық-эпидемиологиялық салауаттылығын қамтамасыз ету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медицина резервін сақтау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тегін медициналық көмектің кепілдендірілген көлемін көрсету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Жұқпалы, туберкулездік, психикалық ауруларға көрсететін медициналық көмекті ескермегенде, стационарлық және стационарды алмастыратын медициналық көмекті көрсету жөніндегі қызметтер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денсаулық сақтау басқармасы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денсаулық сақтау басқармасы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препараттарды өндіру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694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халықтың санитарлық-эпидемиологиялық салауаттылығы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санаттарына медициналық көмек көрсету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Мамандандырылған медициналық көмек</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дәрiлiк заттарды, вакциналарды және басқа да иммунобиологиялық препараттарды сатып алуға берілетін ағымдағы нысаналы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жергiлiктi деңгейде медициналық денсаулық сақтау ұйымдарын материалдық-техникалық жарақтандыруға берілетін ағымдағы нысаналы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денсаулық сақтау басқармасы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зардап шегетін адамдарға медициналық көмек көрсету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Бүйрегі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денсаулық сақтау басқармасы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зардап шегетін адамдарға медициналық көмек көрсету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Бүйрегі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Емханалар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денсаулық сақтау басқармасы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амбулаторлық емдеу деңгейінде жеңілдікті жағдайларда, дәрілік заттармен қамтамасыз ету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жасқа дейінгі балаларды амбулаторлық емдеу деңгейінде дәрі-дәрмекпен қамтамасыз ету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 әйелдерді құрамында темір және йоды бар препараттармен қамтамасыз ету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ауруларды амбулаториялық емдеу кезінде балалар мен жасөспірімдерді дәрілік заттармен қамтамасыз ету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деңгейінде дәрілік заттармен және мамандандырылған балалар және емдік тамақ өнімдерімен қамтамасыз ету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денсаулық сақтау басқармасы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қаражаты есебінен көрсетілетін медициналық көмекті қоспағанда, халыққа амбулаторлық-емханалық көмек көрсету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амбулаторлық емдеу деңгейінде жеңілдікті жағдайларда, дәрілік заттармен қамтамасыз ету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жасқа дейінгі балаларды амбулаторлық емдеу деңгейінде дәрі-дәрмекпен қамтамасыз ету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 әйелдерді құрамында темір және йоды бар препараттармен қамтамасыз ету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ауруларды амбулаториялық емдеу кезінде балалар мен жасөспірімдерді дәрілік заттармен қамтамасыз ету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деңгейінде дәрілік заттармен және мамандандырылған балалар және емдік тамақ өнімдерімен қамтамасыз ету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Медициналық көмектiң басқа түрлерi</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денсаулық сақтау басқармасы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денсаулық сақтау басқармасы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8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арнайы медициналық жабдықтау базалары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өзге де қызметтер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саясатты және қызмет көрсетулерді мемлекеттік реттеуді үйлестіру жөніндегі қызметтер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денсаулық сақтау объектілерін салуға және реконструкциялауға, Алматы облысының облыстық бюджетіне және Алматы қаласының бюджетіне денсаулық сақтау объектілерінің сейсмотұрақтылығын күшейтуге берілетін нысаналы даму трансферттерi</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қолданбалы ғылыми зерттеулер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министрлігінің ғимараттарын, үй-жайлары мен құрылыстарын күрделі жөндеу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министрлігін материалдық-техникалық жарақтандыру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Сот-медицина сараптамасы жөніндегі қызметтер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тарихи мұра құндылықтарын сақтау жөніндегі қызметтер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ақпараттық жүйелерін құру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мемлекеттік денсаулық сақтау ұйымдарының ғимараттарын, үй-жайлары мен құрылыстарын күрделі жөндеу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мемлекеттік денсаулық сақтау ұйымдарын материалдық-техникалық жарақтандыру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жерлердегі денсаулық сақтауда ұтқыр және телемедицинаны дамыту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жаңадан iске қосылатын денсаулық сақтау объектiлерiн ұстауға берілетін ағымдағы нысаналы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 реформалау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Cыртқы қарыздар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Ауруханалық басқару саласындағы халықаралық стандарттарды енгізу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медицина холдингі» АҚ жарғылық капиталын ұлғайту</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 ақпараттандыру және телемедицинаны дамыту саласындағы инвестициялық бағдарламаларды іске асыруды қамтамасыз ету жөніндегі қызметтер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Қазақстан Республикасы мемлекеттік санитарлық эпидемиологиялық қызметінің денсаулық сақтау объектілерін күрделі және ағымдағы жөндеу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 жетілдіру саласындағы зерттеулер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есірткі бизнесіне қарсы күрес</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өңірлік жұмыспен қамту және кадрларды қайта даярлау стратегиясын іске асыру шеңберінде ағымдағы шығындарға берілетін ағымдағы нысаналы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денсаулық сақтау басқармасы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ағымды жөндеу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жерге жұмыс iстеуге жiберiлген медицина және фармацевтика қызметкерлерiн әлеуметтiк қолдау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ғимараттарын, үй-жайлары мен құрылыстарын күрделі жөндеу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материалдық-техникалық жарақтандыру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ұйымдарының ғимараттарын, үй-жайлары мен құрылыстарын күрделі жөндеу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 материалдық-техникалық жарақтандыру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 денсаулық сақтау ұйымдарының міндеттемелері бойынша кредиттік қарызды өтеу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сейсмикалық күшейту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денсаулық сақтау басқармасы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ағымды жөндеу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шегінен тыс жерлерде емделуге тегін және жеңілдетілген жол жүрумен қамтамасыз ету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ақпараттық-талдамалық қызметі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 денсаулық сақтау ұйымдарының міндеттемелері бойынша кредиттік қарызды өтеу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ұйымдарының ғимараттарын, үй-жайлары мен құрылыстарын күрделі жөндеу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 материалдық-техникалық жарақтандыру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ұйымдарының ғимараттарын, үй-жайлары мен құрылыстарын күрделі жөндеу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ұйымдарын материалдық-техникалық жарақтандыру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Құрылыс басқармасы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денсаулық сақтау объектілерін сейсмикалық күшейту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694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Ессентуки қаласындағы «Қазақстан» санаториінің қызметін мемлекеттік қолдау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ұйымдарды техникалық және ақпараттық қамтамасыз ету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Іс басқармасының медициналық ұйымдарын материалдық-техникалық жарақтандыру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медициналық ақпараттық жүйені құру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медициналық ақпараттық жүйені жүргізу бойынша қызметтер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қамсыздандыру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Еңбек және халықты әлеуметтiк қорғау министрлiгi</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бағдарламасы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зейнетақыларды төлеу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ядролық сынақ полигонындағы ядролық сынақтар салдарынан зардап шеккен азаматтардың зейнетақыларына үстемеақылар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базалық зейнетақы төлемдері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зейнетақы қорларына міндетті зейнетақы жарналарының сақталуының мемлекеттiк кепiлдiгі бойынша міндеттеме төлеу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әлеуметтік жәрдемақылар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Мүгедектігі бойынша</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Асыраушысынан айрылуына байланысты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бойынша</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мемлекеттік жәрдемақылар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ҰОС мүгедектері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ҰОС қатысушылары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ҰОС мүгедектеріне теңестірілген адамдар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ҰОС қатысушыларына теңестірілген адамдар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ҰОС қаза болған жауынгерлердің жесірлері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ҰОС мүгедектерінің әйелдері (күйеулері)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Совет Одағының батырлары, Социалистік Еңбек ерлері, үш дәрежелі Даңқ, үш дәрежелі Еңбек Даңқы ордендерінің иегерлері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ЧАЭС оқиғасында апат салдарын жою кезінде қаза болған (қайтыс болған, хабар ошарсыз кеткен), әскери қызметкерлерінің, ішкі істер органдары қызметкерлерінің және қаза болған адамдардың отбасылары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 жылдарындағы тыл еңбекшілері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Көшіру күні құрсақта болған балаларды қоса алғанда Қазақстан Республикасына шеттету және қоныс аудару аймағынан көшірілген ЧАЭС</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және II топтағы мүгедектер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топтағы мүгедектер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жасқа дейінгі мүгедек балалар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алқа», «Күміс алқа» белгілерімен марапатталған немесе бұрын «Батыр-ана» атағын алған және «Ана даңқы» орденімен марапатталған көп балалы аналар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 немесе одан да көп бірге тұратын кәмелетке толмаған балалары бар көп балалы отбасылар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Мүгедектігі бар немесе зейнеткер болып табылатын жаппай саяси қуғын-сүргін құрбандары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алдында ерекше еңбек сіңіргені үшін зейнетақы тағайындалған тұлғалар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қызметі тоқтатылған жағдайда сот мемлекетке жүктеген адам өмірі мен денсаулығына келтірілген зиянды өтеу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мемлекеттік жәрдемақылар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жаңадан iске қосылатын әлеуметтік қамсыздандыру объектілерін ұстауға берілетін ағымдығы нысаналы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әлеуметтiк қамсыздандыру объектілерін салуға және реконструкциялауға берілетін нысаналы даму трансферттері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жұмыспен қамтуды үйлестіру және әлеуметтік бағдарламалар басқармасы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жаңадан iске қосылатын әлеуметтік қамсыздандыру объектілерін ұстауға нысаналы ағымдағы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білім басқармасы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үйлері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 балалар үшін баспана</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 түріндегі балалар ауылдары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жұмыспен қамту және әлеуметтік бағдарламалар басқармасы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білім басқармасы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әлеуметтiк қамсыздандыру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үйлері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 балалар үшін баспана</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 түріндегі балалар ауылдары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Құрылыс басқармасы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Еңбек және халықты әлеуметтiк қорғау министрлiгi</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Жерлеуге берілетін жәрдемақы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Зейнеткерлерді, ҰОС қатысушылары мен мүгедектерін жерлеуге берілетін жәрдемақы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әлеуметтік жәрдемақылар және мемлекеттік арнайы жәрдемақылар алушыларды жерлеуге берілетін жәрдемақы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Балалы отбасыларға берiлетiн мемлекеттiк жәрдемақылар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тууға байланысты біржолғы мемлекеттік жәрдемақылар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жасқа дейiнгі баланы күту үшін төленетін мемлекеттік жәрдемақылар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 балаларды тәрбиелеуші ата-аналарға, қамқоршыларға жәрдемақы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ядролық сынақ полигонында ядролық сынақтардың салдарынан зардап шеккендерге төленетін біржолғы мемлекеттік ақшалай өтемақылар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және әлеуметтік мемлекеттік жәрдемақы алушылар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1949 - 1990 жылдар аралығында радиациялық қауіпті аймақтарда және жеңiлдiктi әлеуметтiк-экономикалық мәртебесi бар аумақта тұратын және тұрған жұмыс істейтін және жұмыс істемейтін халық</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Ақталған азаматтарға - жаппай саяси қуғын-сүргін құрбандарына біржолғы ақшалай өтемақы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ең төменгі күнкөріс деңгейі мөлшерінің өсуіне байланысты мемлекеттік атаулы әлеуметтік көмек пен 18 жасқа дейінгі балаларға ай сайынғы мемлекеттік жәрдемақы төлеуге берілетін ағымдағы нысаналы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мемлекеттік атаулы әлеуметтік көмегін төлеуге ағымдағы нысаналы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табысы аз отбасылардағы 18 жасқа дейінгі балаларға айсайынғы мемлекеттік жәрдемақылар төлеуге ағымдағы нысаналы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Ұлы Отан соғысындағы Жеңістің 65-жылдығына орай Ұлы Отан соғысының қатысушылары мен мүгедектеріне жол жүруді қамтамасыз етуге берілетін ағымдағы нысаналы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Ұлы Отан соғысындағы Жеңістің 65-жылдығына орай Ұлы Отан соғысының қатысушылары мен мүгедектеріне біржолғы материалдық көмек төлеуге берілетін ағымдағы нысаналы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 туралы БҰҰ Конвенциясы шеңберінде мүмкіндіктері шектеулі адамдарды әлеуметтік қорғау жүйесін жетілдіру және арнаулы әлеуметтік қызметтер ұсыну жүйесін дамыту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жұмыспен қамтуды үйлестіру және әлеуметтік бағдарламалар басқармасы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мүгедектерге әлеуметтік көмектің қосымша түрлері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оңалтудың жеке бағдарламасына сәйкес мүгедектердің және мүгедек балалардың санаторлық-курорттық емделуін қамтамасыз ету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оңалтудың жеке бағдарламасына сәйкес мүгедектердің техникалық көмекші (орын толтырушы) құралдарымен және (немесе) арнаулы жүріп-тұру құралдарымен қамтамасыз ету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 мен ардагерлерді оңалту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Протездеу, үйрету жөнінде медициналық қызметтер көрсету протездік-ортопедиялық құралдарымен және оларды пайдалануды қамтамасыз ету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ең төменгі күнкөрістің мөлшері өскеніне байланысты мемлекеттік атаулы әлеуметтік көмегін және 18 жасқа дейінгі балаларға айсайынғы мемлекеттік жәрдемақыға берілетін ағымдағы нысаналы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қалалардың) бюджеттерге атаулы әлеуметтік мемлекеттік көмек көрсетуді төлеуге ағымдағы нысаналы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қалалардың) бюджеттерге табысы аз отбасылардағы 18 жасқа дейінгі балаларға мемлекеттік жәрдемақылар төлеуге ағымдағы нысаналы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Ұлы Отан соғысындағы Жеңістің 65 жылдығына Ұлы Отан соғысының қатысушылары мен мүгедектерінің жол жүруін қамтамасыз етуге берілетін ағымдағы нысаналы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Ұлы Отан соғысындағы Жеңістің 65 жылдығына Ұлы Отан соғысының қатысушылары мен мүгедектеріне біржолғы материалдық көмекті төлеу үшін берілетін ағымдағы нысаналы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әлеуметтік жұмыс орындары және жастар тәжірибесі бағдарламасын кеңейтуге ағымдағы нысаналы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жұмыспен қамту және әлеуметтік бағдарламалар басқармасы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r>
      <w:tr>
        <w:trPr>
          <w:trHeight w:val="3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азаматтардың жекелеген санаттарына әлеуметтік көмек</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әлеуметтік қолдау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мүгедектерге әлеуметтік көмектің қосымша түрлері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оңалтудың жеке бағдарламасына сәйкес мүгедектердің және мүгедек балалардың санаторлық-курорттық емделуін қамтамасыз ету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оңалтудың жеке бағдарламасына сәйкес мүгедектердің техникалық көмекші (орын толтырушы) құралдарымен және (немесе) арнаулы жүріп-тұру құралдарымен қамтамасыз ету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 мен ардагерлерді оңалту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Протездеу, үйрету жөнінде медициналық қызметтер көрсету протездік-ортопедиялық құралдарымен және оларды пайдалану қамтамасыз ету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әскерлер мен мерзімді қызметтегі әскери қызметшілерді әлеуметтік қолдау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қалааралық және жергілікті бағыттардағы қоғамдық көліктің барлық түрлеріне (таксиден басқасына) жүруге жеңілдіктер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жоғары атағын және республиканың құрметті атақтарын алған азаматтарды әлеуметтік қолдау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қалааралық және жергілікті бағыттардағы қоғамдық көліктің барлық түрлеріне (таксиден басқасына) жүруге жеңілдіктер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шығындар бойынша жеңілдіктер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бір тұрғылықты жері жоқ адамдарды әлеуметтік бейімдеу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білім басқармасы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ұйымдарының күндізгі оқу нысанының оқушылары мен тәрбиеленушілерін әлеуметтік қолдау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әскерлер мен мерзімді қызметтегі әскери қызметкерлерді әлеуметтік қолдау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қалааралық және жергілікті бағыттардағы қоғамдық көліктің барлық түрлеріне (таксиден басқасына) жүруге жеңілдіктер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r>
      <w:tr>
        <w:trPr>
          <w:trHeight w:val="7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тәрбиесі және спорт бөлімі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Еңбек және халықты әлеуметтiк қорғау министрлiгi</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халықты жұмыспен қамту, әлеуметтік қорғау және көші-қон саласындағы қызметті ұйымдастыру жөніндегі қызметтер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Оралмандарға әлеуметтiк көмек көрсету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әлеуметтiк қорғау министрлiгiн материалдық-техникалық жарақтандыру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Әлеуметтік-еңбек саласында бірыңғай ақпараттық жүйе құру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саласындағы қолданбалы ғылыми зерттеулер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Зейнетақылар мен жәрдемақылар төлеуді қамтамасыз ету жөніндегі қызметтер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кедейшілік базасы бойынша ақпараттық-талдамалық қамтамасыз ету жөніндегі қызметтер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арнаулы әлеуметтік қызметтер стандарттарын енгізуге берілетін ағымдағы нысаналы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үкіметтік емес секторда мемлекеттік әлеуметтік тапсырысты орналастыруға берілетін ағымдағы нысаналы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протездік-ортопедиялық көмек көрсетуді әдістемелік қамтамасыз ету жөніндегі қызметтер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медициналық-әлеуметтік мекемелерде күндіз емделу бөлімшелері желісін дамытуға берілетін ағымдағы нысаналы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медициналық-әлеуметтік мекемелерде тамақтану нормаларын ұлғайтуға берілетін ағымдағы нысаналы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 тарихи отанына қоныстандыру және бастапқы бейімдеу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әлеуметтік қорғау ұйымдарын материалдық-техникалық жарақтандыру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жұмыспен қамту, әлеуметтік қорғау және халықтың көші-қоны саласындағы зерттеулер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халықты жұмыспен қамтуды қамтамасыз ету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өңірлік жұмыспен қамту және кадрларды қайта даярлау стратегиясын іске асыру шеңберінде ағымдағы шығындарға берілетін ағымдағы нысаналы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жұмыспен қамтуды үйлестіру және әлеуметтік бағдарламалар басқармасы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әлеуметтiк қамсыздандыру объектілерін күрделі, ағымды жөндеу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өңірлік жұмыспен қамту және кадрларды қайта даярлау стратегиясын іске асыру шеңберінде әлеуметтiк қамсыздандыру объектілерін күрделі, ағымды жөндеуге берілетін ағымдағы нысаналы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9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арнаулы әлеуметтік қызметтер стандарттарын енгізуге берілетін ағымдағы нысаналы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медициналық-әлеуметтік мекемелерде тамақтану нормаларын ұлғайтуға берілетін ағымдағы нысаналы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медициналық-әлеуметтік мекемелерде күндіз емделу бөлімшелері желісін дамытуға берілетін ағымдағы нысаналы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 көрсету немесе күш көрсету қауіпі салдарынан қиын жағдайларға тап болған тәуекелдер тобындағы адамдарға қызметтер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11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жұмыспен қамту және әлеуметтік бағдарламалар басқармасы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әлеуметтiк қамсыздандыру объектілерін күрделі, ағымды жөндеу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 көрсету немесе күш көрсету қауіпі салдарынан қиын жағдайларға тап болған тәуекелдер тобындағы адамдарға қызметтер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әлеуметтiк қамсыздандыру объектілерін күрделі, ағымды жөндеу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үйін салуға және (немесе) сатып алуға берілетін нысаналы даму трансферттері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берілетін нысаналы даму трансферттері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Энергетика және коммуналдық шаруашылық басқармасы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алуға кредит беру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Құрылыс басқармасы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сейсмоқауіпті өңірлерінде орналысқан тұрғын үйлердің сейсмотұрақтылығын қолдауға бағытталған іс-шаралар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Тұрғын үй басқармасы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мәселелері бойынша мемлекеттік саясатты іске асыру жөніндегі қызметтер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Азматтардың жекелген санаттарын тұрғын үймен қамтамасыз ету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ескiрген тұрғын үйлердi бұзу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сақтауды ұйымдастыру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ұйымдастыру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сейсмоқауіпті өңірлерінде орналасқан тұрғын үйлердің сейсмотұрақтылығын қолдауға бағытталған іс-шаралар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инфрақұрылымын қолдау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619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 объектілерін паспорттандыру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тұрғын үй салуға және (немесе) сатып алуға кредит беру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инженерлік-коммуникациялық инфрақұрылымды дамытуға, жайластыруға және (немесе) сатып алуға берілетін нысаналы даму трансферттері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мемлекеттік коммуналдық тұрғын үй қорының тұрғын үйін салуға және (немесе) сатып алуға берілетін нысаналы даму трансферттері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қаражат бюджет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табиғи ресурстар және табиғат пайдалануды реттеу басқармасы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су шаруашылығы құрылыстары және ерекше қорғалатын табиғи аумақтарды жөндеу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 аудандар (облыстық маңызы бар қалалар) бюджеттеріне нысаналы даму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газдандыру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инженерлік-коммуникациялық инфрақұрылымын салу үшін уәкілетті ұйымның жарғылық капиталын қалыптастыру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дамытуға берілетін ағымдағы нысаналы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Энергетика және коммуналдық шаруашылық басқармасы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 үшін кредит беру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газдандыру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инжернерлік-коммуникациялық инфрақұрылымында дамыту, орналастыру және (немесе) сатып алу дамытуға арналған нысаналы трансферттері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бюджетіне Приозерск қаласының инфрақұрылымын қолдауға берілетін ағымдағы нысаналы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r>
      <w:tr>
        <w:trPr>
          <w:trHeight w:val="3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жөндеуге және елді-мекендерді көркейтуге берілетін ағымдағы нысаналы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дамытуға және елді-мекендерді көркейтуге берілетін нысаналы даму трансферттері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r>
      <w:tr>
        <w:trPr>
          <w:trHeight w:val="18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табиғи ресурстар және табиғат пайдалануды реттеу басқармасы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қайта даярлау және өңірлік жұмыспен қамту стратегиясын іске асыру шеңберінде ерекше қорғалатын табиғат аумақтарын және су шаруашылығы ғимараттарын жөндеу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қайта даярлау және өңірлік жұмыспен қамту стратегиясын іске асыру шеңберінде ерекше қорғалатын табиғат аумақтарын және су шаруашылығы ғимараттарын қайта жаңалау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жүйесiнiң қызмет етуi</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Энергетика және коммуналдық шаруашылық басқармасы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газдандыру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дамыту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жүйесiнiң қызмет етуi</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Cыртқы қарыздар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техника сатып алу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мен құрылыстарын күрделі жөндеу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коммуналдық меншігіндегі газ жүйелерін қолдануды ұйымдастыру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коммуналдық меншігіндегі жылу жүйелерін пайдалануды ұйымдастыру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Құрылыс басқармасы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Тұрғын үй басқармасы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инфрақұрылымында дамыту, орналастыру және (немесе) сатып алу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619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облыстық бюджетіне Приозерск қаласының инфрақұрылымын қолдауға берілетін ағымдағы нысаналы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сумен жабдықтау жүйесін дамытуға берілетін нысаналы даму трансферттері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Cыртқы қарыздар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көздерінің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коммуналдық шаруашылықты дамытуға берілетін нысаналы даму трансферттері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бюджетіне инженерлік-коммуникациялық инфрақұрылымды салу үшін уәкілетті ұйымның жарғылық капиталын қалыптастыруға берілетін нысаналы даму трансферттері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өңірлік жұмыспен қамту және кадрларды қайта даярлау стратегиясын іске асыру шеңберінде ағымдағы шығындарға берілетін ағымдағы нысаналы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өңірлік жұмыспен қамту және кадрларды қайта даярлау стратегиясын іске асыру шеңберінде даму шығындарына берілетін нысаналы даму трансферттері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7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елді мекендерді абаттандыруды дамытуға аудандар (облыстық маңызы бар қалалар) бюджеттеріне нысаналы даму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Құрылыс басқармасы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көркейуін дамыту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9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619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қалалар мен елді мекендерді көркейтуге берілетін нысаналы даму трансферттері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Әкімшілігі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құндылықтарды сақтау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ақпарат министрлігі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фильмдер шығару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және мәдени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Театр-концерт ұйымдарының жұмыс істеуін қамтамасыз ету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 сақтауды қамтамасыз ету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 құрылыстарын салу және жаңғырту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халқының мәдени мұрасын жүйелеу және жинақтау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көпшілік кітапханалардағы ақпаратқа қол жеткізуді қамтамасыз ету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Ғылыми-тарихи құндылықтарға қолжетімділікті қамтамасыз ету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мәдениет басқармасы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қайраткерлерін мәңгі есте сақтау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мәдениет объектілерін дамытуға берілетін нысаналы даму трансферттері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мәдениет басқармасы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қайраткерлерін мәңгі есте сақтау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өнерiн қолдау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Құрылыс басқармасы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тілдерді дамыту, дене шынықтыру және спорт бөлімі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Туризм және спорт министрлігі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салу және реконструкциялау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спортты және спорттың ұлттық түрлерін дамытуды қолдау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жетістіктер спортын дамыту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туризм, дене тәрбиесі және спорт басқармасы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туризм, дене тәрбиесі және спорт басқармасы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деңгейінде спорттық жарыстар өткiзу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республикалық маңызы бар қала, астана құрама командаларының мүшелерiн дайындау және олардың республикалық және халықаралық спорт жарыстарына қатысуы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6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Құрылыс басқармасы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тілдерді дамыту, дене шынықтыру және спорт бөлімі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тәрбиесі және спорт бөлімі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ақпарат министрлігі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Әдебиеттің әлеуметтік маңызды түрлерін басып шығару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саяси тұрақтылық және қоғамдық келісім саласында мемлекеттік саясатты жүргізу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құжаттарының және баспа мұрағатының сақталуын қамтамасыз ету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жүргізу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ғылыми-техникалық және ғылыми-педагогикалық ақпараттың қолжетімділігін қамтамасыз ету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кітапханаларда ақпаратқа қол жеткізуді қамтамасыз ету жөніндегі қызметтер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мұрағаттар және құжаттама басқармасы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мәдениет басқармасы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ішкі саясат басқармасы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тілдерді дамыту басқармасы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мұрағаттар және құжаттама басқармасы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мұрағат ісiн басқару бойынша мемлекеттік саясатты іске асыру жөніндегі қызметтер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қордың сақталуын қамтамасыз ету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мәдениет басқармасы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кiтапханалардың жұмыс iстеуiн қамтамасыз ету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ішкі саясат басқармасы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тілдерді дамыту басқармасы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Құрылыс басқармасы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тілдерді дамыту, дене шынықтыру және спорт бөлімі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694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жүргізу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Туризм</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Туризм және спорт министрлігі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туристік имиджін қалыптастыру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туризм, дене тәрбиесі және спорт басқармасы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туризм, дене тәрбиесі және спорт басқармасы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Туризм және спорт министрлігі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дене шынықтыру және спорт саласындағы мемлекеттік саясатты іске асыру мақсатында тиімді мемлекеттік басқаруды және салааралық, өңіраралық үйлестіруді қамтамасыз ету жөніндегі қызметтер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саласындағы қолданбалы ғылыми зерттеулер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сыйлықтар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спорт объектілерін дамытуға берілетін нысаналы даму трансферттері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Спорттың ведомстволық бағыныстағы ұйымдарын материалдық-техникалық жарақтандыру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Спорттың ведомстволық бағыныстағы ұйымдарының ғимараттарын, үй-жайлары мен құрылыстарын күрделі жөндеу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Туризм және спорт министрлігін материалдық-техникалық жарақтандыру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7-қысқы Азия ойындарын ұйымдастыру комитетінің атқарушы дирекциясы» АҚ жарғылық капиаталын ұлғайту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жылы 7-қысқы Азия Ойындарын ұйымдастыру және өткiзу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есірткі бизнесіне қарсы күрес</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өңірлік жұмыспен қамту және кадрларды қайта даярлау стратегиясын іске асыру шеңберінде ағымдағы шығындарға берілетін ағымдағы нысаналы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ақпарат министрлігі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ақпарат саласындағы мемлекеттік саясатты қалыптастыру және іске асыру жөніндегі қызметтер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ақпарат саласындағы қолданбалы ғылыми зерттеулер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ақпарат саласындағы қайраткерлерді ынталандыру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министрлігін материалдық-техникалық жарақтандыру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ақпарат саласындағы мемлекеттік ұйымдардың ғимараттарын, үй-жайлары мен құрылыстарын күрделі жөндеу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ақпарат объектілерін салу, реконструкциялау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ақпарат саласындағы мемлекеттік ұйымдарды материалдық-техникалық жарақтандыру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есірткі бизнесіне қарсы күресті насихаттау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ақпарат саласында қызметтерін жүзеге асыратын заңды тұлғалардың жарғылық капиталдарын ұлғайту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өңірлік жұмыспен қамту және кадрларды қайта даярлау стратегиясын іске асыру шеңберінде ағымдағы шығындарға берілетін ағымдағы нысаналы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және азаматтарды патриоттық тәрбиелеу жөнінде іс-шаралар жүргізу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туризм, дене тәрбиесі және спорт басқармасы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спорт объектілерін күрделі, ағымды жөндеуге берілетін ағымдағы нысаналы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мәдениет басқармасы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мәдениет объектілерін күрделі, ағымды жөндеуге берілетін ағымдағы нысаналы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ішкі саясат басқармасы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туризм, дене тәрбиесі және спорт басқармасы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мәдениет басқармасы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ішкі саясат басқармасы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қаласының жастар саясаты мәселелері басқармасы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 мәселелері бойынша мемлекеттік саясатты іске асыру жөніндегі қызметтер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102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тілдерді дамыту, дене шынықтыру және спорт бөлімі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тәрбиесі және спорт бөлімі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694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Щучье-Бурабай курорттық аймағының инфрақұрылымын дамыту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09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 және энергетика</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Энергетика және минералдық ресурстар министрлігі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құқығы мұнай-газ жобалары жөніндегі мердігерлерге берілуге тиіс мемлекеттік мүлікті есепке алуды жүргізуді қамтамасыз ету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мұнай-химия және минералдық ресурстар саласындағы технологиялық сипаттағы қолданбалы ғылыми зерттеулер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Токамак термоядролық материалтану реакторын құру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Уран кеніштерін консервациялау және жою, техногендік қалдықтарды көму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көмір бассейнінің шахталарын жабуды қамтамасыз ету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аумағында радиациялық қауіпсіздікті қамтамасыз ету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Өздігінен төгіліп жатқан мұнай және гидрогеологиялық ұңғымаларды жою және консервациялау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операцияларын жүргізуге арналған келісім-шарттарда, сондай-ақ мұнай өнімдерін тасымалдау, қайта өңдеу және өткізу кезінде мемлекет мүддесін білдіру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қойнауын пайдалану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Энергетика және минералдық ресурстар министрлігі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 және жер қойнауын пайдалану саласындағы қолданбалы ғылыми зерттеулер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ақпаратты қалыптастыру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геологиялық түсiру, іздестiру-бағалау және іздестіру-барлау жұмыстары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Минералдық-шикiзат базасы, жер қойнауын пайдалану, жер асты сулары және қауiптi геологиялық процестер мониторингі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кешені және жер қойнауын пайдалану саласындағы өзге де қызметтер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Сейсмологиялық ақпарат мониторингі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Энергетика және минералдық ресурстар министрлігі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Электроэнергетика, атом энергетикасы, минералдық ресурстар, отын-энергетика кешені, көмiр, мұнай-химиялық, мұнай-газдық өнеркәсіп және атом энергетикасын пайдалану саласындағы қызметті үйлестіру жөніндегі қызметтер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кешендегi нормативтік-техникалық базаны жетілдіру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қаласында «Ядролық технологиялар паркі» технопаркін құру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және минералдық ресурстар министрлігін материалдық-техникалық жарақтандыру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«Қарағандышахтатарату» республикалық мемлекеттік мамандандырылған кәсіпорнына берілген, жабылған шахталар қызметкерлеріне келтірілген зиянды өтеу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медицина және биофизика орталығын құру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жылу-энергетика жүйесін дамытуға берілетін нысаналы даму трансферттері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геофизикалық обсерваториясын көшіру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өндіру салалары қызметінің ашықтығы бастамасын іске асыру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сынақтардың мониторингі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құру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Энергетика және коммуналдық шаруашылық басқармасы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Энергетика және коммуналдық шаруашылық басқармасы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Жердің мелиоративтік жай-күйін сақтау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дақылдарының аса қауіпті зиянды организмдерімен күрес жүргізу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талдау жүргізу және карантиндік объектілермен жасырын залалдануды анықтау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және көшет материалының сорттық және себу сапаларын анықтау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техникасының қаржы лизингі бойынша сыйақы ставкасын өтеу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дақылдарының сорттарын сынақтан өткізу жөніндегі қызметтер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Ирригациялық және дренаждық жүйелерді жетілдіру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Cыртқы қарыздар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 жекешелендіруден кейінгі қолдау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объектілерін қорғау саласындағы әдіснамалық қызметтер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өндірісін агрохимиялық және агроклиматтық қамтамасыз ету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Фитосанитарлық мониторинг, диагностика және болжауды жүзеге асыру жөніндегі әдіснамалық қызметтер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 кешені субъектілерін қолдау жөніндегі іс-шараларды жүргізу үшін «КазАгро» ұлттық басқарушы холдингі АҚ-ын несиелеу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Агрооөнеркәсіптік кешен саласындағы қолданбалы ғылыми зерттеулер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кешенді дамытуды ынталандыру жөніндегі мемлекеттік саясатты іске асыру үшін «КазАгро» ұлттық басқарушы холдингі» АҚ жарғылық капиталын ұлғайту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су және орман шаруашылығы салаларының дамуын нормативтік-әдістемелік қамтамасыз ету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кешенді ғылыми-техникалық дамыту үшін «ҚазАгроИнновация» АҚ жарғылық капиталын ұлғайту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Карантиндік зиянкестерді, өсімдік ауруларын анықтау, оқшаулау және жою</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шаруашылығындағы сақтандыруды қолдау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өнімдері өндірісін басқару жүйелерін субсидиялау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ауруларының диагностикасы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шаралар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Аграрлық ғылым саласындағы мемлекеттік сыйлықтар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өнімінің бәсекеге қабілеттілігін арттыру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Cыртқы қарыздар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субъектілерін өтеусіз негізде ақпараттық қамтамасыз ету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орман тұқымдары базасын қалыптастыру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Орман-аңшылық шаруашылығын орналастыру және орман шаруашылығын жобалау, орман және жануарлар дүниесі саласындағы есепке алу және биологиялық негіздемелер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жасыл желекті аймағын құру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 әуеден қорғау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Ветеринариядағы мониторинг, референция, зертханалық диагностика және әдіснама</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тұқым шаруашылығын қолдауға берілетін ағымдағы нысаналы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асыл тұқымды мал шаруашылығын қолдауға берілетін ағымдағы нысаналы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көктемгі егіс және егін жинау жұмыстарын жүргізу үшін қажетті жанар-жағармай және басқа да тауар-материалдық құндылықтарының құнын арзандатуға берілетін ағымдағы нысаналы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ауыл шаруашылығы тауарларын өндiрушiлерге су жеткiзу бойынша көрсетiлетiн қызметтердiң құнын субсидиялауға берілетін ағымдағы нысаналы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 жекешелендіруден кейінгі қолдау жөніндегі жобаға кредит беру</w:t>
            </w:r>
          </w:p>
        </w:tc>
      </w:tr>
      <w:tr>
        <w:trPr>
          <w:trHeight w:val="39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Cыртқы қарыздар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жеміс-жидек дақылдарының және жүзімнің көп жылдық көшеттерін отырғызуды және өсіруді қамтамасыз етуге берілетін ағымдағы нысаналы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ауылдық елді мекендердің әлеуметтік саласының мамандарын әлеуметтік қолдау шараларын іске асыру үшін берілетін ағымдағы нысаналы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өнімін қайта өңдеу кәсіпорындарына олардың негізгі және айналым қаражатын толықтыруға қаржы институттары беретін кредиттер, жабдықтар лизингі бойынша сыйақы ставкасын субсидиялау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өнімдерін өңдейтін кәсіпорындарға арналған жабдықтардың қаржы лизингi бойынша сыйақы ставкасын өтеу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малдарын бірдейлендіруді ұйымдастыру мен жүргізу қызметі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ауыл шаруашылығы басқармасы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шаруашылығының ақпараттық-маркетингтік жүйесін дамыту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дақылдарының және жүзімнің көп жылдық көшеттерін отырғызу және өсіруді қамтамасыз ету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мақта талшығының сапасын сараптау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залалсыздандыру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қоймаларды (көмінділерді) ұстау және жөндеу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қоймалар (көмінділер) салу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экономика және бюджеттік жоспарлау басқармасы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ауыл шаруашылығы басқармасы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r>
      <w:tr>
        <w:trPr>
          <w:trHeight w:val="43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жөніндегі қызметтердің құнын субсидиялау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Жемiс-жидек дақылдарының және жүзiмнің көп жылдық көшеттерiн отырғызу және өсiруді қамтамасыз ету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мақта талшығының сапасын сараптау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және ауыл шаруашылығы бөлімі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шаруашылығы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ауыз сумен жабдықтаудың баламасыз көздері болып табылатын аса маңызды топтық және оқшау сумен жабдықтау жүйелерінен ауыз су беру жөніндегі қызметтердің құнын субсидиялауға берілетін ағымдағы нысаналы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сумен жабдықтау жүйесін дамытуға берілетін нысаналы даму трансферттері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өзенінің арнасын реттеу және Арал теңізінің солтүстік бөлігін сақтау (1-ші фаза)</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Cыртқы қарыздар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салу және реконструкциялау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Cыртқы қарыздар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көздер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Гидротехникалық құрылыстарды реконструкциялау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қаласында жер асты суларын қорғау және өнеркәсіп ағындыларын тазарту объектілерін дамыту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көздер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көздерден бірлесіп қаржыландыру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берумен байланысы жоқ республикалық су шаруашылығы объектілерін пайдалану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Шаруашылықаралық арналар мен гидромелиоративтік құрылыстардың аса апатты учаскелерін күрделі жөндеу және қалпына келтіру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ресурстарын қорғау және пайдалану саласында схемаларды, су шаруашылығы баланстарын және нормативтерін әзірлеу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су кадастрын жасау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табиғи ресурстар және табиғат пайдалануды реттеу басқармасы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авариялы су шаруашылығы құрылыстары мен гидромелиорациялық жүйелердi қалпына келтiру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ауыл шаруашылығы басқармасы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Энергетика және коммуналдық шаруашылық басқармасы</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табиғи ресурстар және табиғат пайдалануды реттеу басқармасы</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 қорғау аймақтарын, белдеулерін және ауыз сумен қамтамасыз ету көздерін санитарлық қорғау, аймақтарын белгілеу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авариялық қаупi ерекше республикалық маңызы бар су шаруашылығы құрылыстары мен гидромелиорациялық жүйелердi қалпына келтiру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ауыл шаруашылығы басқармасы</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көздері болып табылатын сумен жабдықтаудың аса маңызды топтық және жергілікті жүйелерінен ауыз су беру жөніндегі қызметтердің құнын субсидиялау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 шаруашылығы</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және республиканың орманды аумақтарын ұлғайту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Cыртқы қарыздар есебiнен</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тұқымы сапасын сараптау, орман тұқымы базасы объектілерін есепке алу және аттестаттау, ормандардың санитарлық жай-күйін бағалау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саласындағы ормандарды қорғау, сақтау және ұдайы өсіру, орман пайдалану және оқу-өндірістік қызметті қамтамасыз ету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табиғи ресурстар және табиғат пайдалануды реттеу басқармасы</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объектілерін дамыту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Балық шаруашылығы</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ресурстарын мемлекеттік есепке алу және оның кадастры</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ресурстарын молайту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Қоршаған ортаны қорғау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сақтау мен дамытуды қамтамасыз ету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және Есіл өзендері бассейнінің қоршаған ортасын оңалту және басқару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Cыртқы қарыздар есебiнен</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Киіктердің, сирек кездесетін және құрып бара жатқан жабайы жануарлардың түрлерін сақтау және олардың санын қалпына келтіру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ортаны қорғау министрлiгi</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орнықты дамуға көшуін қамтамасыз ету, қоршаған ортаның сапасын сақтау, қалпына келтіру және жақсарту жөніндегі қызметтер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Сапалы және сандық көрсеткіштерді (экологиялық нормативтер мен талаптар) әзірлеу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саласындағы ғылыми зерттеулер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салу және реконструкциялау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ортаның жай-күйіне бақылау жүргізу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қоршаған ортаны қорғау объектілерін салуға және реконструкциялауға берілетін нысаналы даму трансферттері</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министрлігін материалдық-техникалық жарақтандыру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мекемелердің ғимараттарын, үй-жайлары мен құрылыстарын күрделі жөндеу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 ластануларды жою</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Гидрометеорологиялық қызметті жаңғырту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трансшекаралық және экологиялық қауіпті объектілерге мемлекеттік экологиялық сараптама жүргізу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 бюджеттеріне мемлекеттік басқару деңгейлері арасындағы өкілеттіктердің аражігін ажырату шеңберінде әкімшілік функцияларға берілетін ағымдағы нысаналы трансферттер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табиғи ресурстар және табиғат пайдалануды реттеу басқармасы</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күтіп-ұстау және қорғау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ІІІ, ІV санат объектілеріне мемлекеттiк экологиялық сараптама жүргізу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табиғи ресурстар және табиғат пайдалануды реттеу басқармасы</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маңызы бар ерекше қорғалатын табиғи аумақтарды күтiп-ұстау және қорғау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ІІІ, ІV санат объектілеріне мемлекеттiк экологиялық сараптама жүргізу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мен құрылыстарын күрделі жөндеу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694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 мен жануарлар дүниесін күзету, қорғау, молайту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жер қатынастары басқармасы</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учаскелерiнiң меншiк иелерiне немесе жер пайдаланушыларға келтiрiлген залалдарды өтеу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жер қатынастары басқармасы</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аумағында жер қатынастарын реттеу саласындағы мемлекеттік саясатты іске асыру жөніндегі қызметтер</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8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учаскелерiнiң меншiк иелерiне немесе жер пайдаланушыларға келтiрiлген залалдарды өтеу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614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Жер ресурстарын басқару агенттігі</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экономикалық дамуына және ұлттық қауіпсіздікті нығайтуға көмектесетін жерді тиімді пайдалануға және қорғауға жағдай жасау, геодезиялық және картографиялық қамтамасыз ету жөніндегі қызметтер</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Жер ресурстарын басқару агенттігін материалдық-техникалық жарақтандыру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Жер-кадастрлық жұмыстар</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Топография-геодезиялық және картографиялық өнімдерді және олардың сақталуын қамтамасыз ету</w:t>
            </w:r>
          </w:p>
        </w:tc>
      </w:tr>
      <w:tr>
        <w:trPr>
          <w:trHeight w:val="43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Жерлердің мониторингін жүргізу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Топырақтың агрохимиялық құрамын анықтау бойынша ғылыми-әдістемелік қызметтер</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және қоршаған ортаны қорғау мен жер қатынастары саласындағы өзге де қызметтер</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бюджет қаражаты есебінен</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су, орман, аңшылық және балық шаруашылығы, ауылдық аумақтар және аграрлық ғылымды дамыту саласында мемлекеттік саясатты қалыптастыру және іске асыру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және ерекше қорғалатын табиғи аумақтардың инфрақұрылым объектілерін салу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эпизоотияға қарсы шараларды жүргізуге берілетін ағымдағы нысаналы трансферттер</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зертханаларды, биосақтау орны мен ведомстволық бағыныстағы мекеменің ғимаратын салу, реконструкциялау және жарақтандыру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жергілікті атқарушы органдардың ветеринария саласындағы құрылымдарын ұстауға берілетін ағымдағы нысаналы трансферттер</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Қазақстандық-Израильдік аграрлық зерттеулер қорын құру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мен құстардың қауіпті және созылмалы жұқпалы ауруларының ошақтарын жою</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ресурстарға астықты сатып алу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астығы мемлекеттік резервінің астығын сақтау және ауыстыру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қорғаушылық су жіберуді жүргізу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министрлігінің ғимараттарын, үй жайлары мен құрылыстарын күрделі жөндеу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министрлігінің мемлекеттік мекемелерін материалдық-техникалық жарақтандыру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министрлігін материалдық-техникалық жарақтандыру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және өзге де берешектерді өтеу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Машина-трактор паркін жаңарту және техникалық құралдармен жарақтандыру үшін су шаруашылығы объектілерін пайдаланатын Су ресурстары комитетінің республикалық мемлекеттік кәсіпорындарының жарғылық капиталын ұлғайту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мал шаруашылығы өнімдерінің өнімділігін және сапасын арттыруды субсидиялауға берілетін ағымдағы нысаналы трансферттер</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қазақстандық мақта талшығының сапасына сараптама жасауға берілетін ағымдағы нысаналы трансферттер</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өндірілетін ауыл шаруашылығы дақылдарының өнімділігі мен сапасын арттыруды қолдауға берілетін ағымдағы нысаналы трансферттер</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ресурстарын бірыңғай басқару және су пайдаланудың тиімділігін арттыру</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кешені салаларын басқарудың бірыңғай автоматтандырылған «E-Agriculture» жүйесін құру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өңірлік жұмыспен қамту және кадрларды қайта даярлау стратегиясын іске асыру шеңберінде ағымдағы шығындарға берілетін ағымдағы нысаналы трансферттер</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ауыл шаруашылығы басқармасы</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қаржыландыруға ағымдағы нысаналы трансферттер</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іс-шараларды өткізу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Агроөнеркәсiптiк кешен өнiмiнің саудасы бойынша көтерме базарлар ұйымдастыру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қаржыландыруға ағымдағы нысаналы трансферттер</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ветеринария саласындағы жергілікті атқарушы органдардың бөлімшелерін ұстауға берілетін ағымдағы нысаналы трансферттер</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пунктіне ветеринариялық препараттарды тасымалдау бойынша қызмет көрсету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экономика және бюджеттік жоспарлау басқармасы</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қаржыландыруға ағымдағы нысаналы трансферттер</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ауыл шаруашылығы басқармасы</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және ауыл шаруашылығы бөлімі</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тілдерді дамыту, дене шынықтыру және спорт бөлімі</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Өнеркәсiп</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Энергетика және минералдық ресурстар министрлігі</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индустриялық мұнай-химия технопаркі» арнайы экономикалық аймағының жұмыс істеуін қамтамасыз ету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облысында «Ұлттық индустриялық мұнай-химия технопаркі» арнайы экономикалық аймағының инфрақұрылымын салу және аумағын қоршау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сауда министрлiгi</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сипаттағы қолданбалы ғылыми зерттеулер</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кәсіпкерлік және өнеркәсіп басқармасы</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арнайы экономикалық аймағының инфрақұрылымын дамыту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мемлекеттік сәулет-құрылыс бақылауы басқармасы</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сәулет және қала құрылысы басқармасы</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 қала құрылысын дамытудың кешенді схемаларын, облыстық маңызы бар қалалардың бас жоспарларын әзірлеу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сәулет және қала құрылысы басқармасы</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құрылысы саласындағы мемлекеттік саясатты іске асыру жөніндегі қызметтер</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құрылыстардың бас жоспарын әзірлеу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қала маңы аймағының Бас жоспарын әзірлеу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мемлекеттік сәулет-құрылыс бақылауы басқармасы</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саласындағы мемлекеттік саясатты іске асыру жөніндегі қызметтер</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43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Құрылыс басқармасы</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және қала құрылысы бөлімі</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619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саласындағы қолданбалы ғылыми зерттеулер</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 саласындағы нормативтік-техникалық құжаттарды жетілдіру</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және тұрғын үй-коммуналдық шаруашылық саласындағы зерттеулер</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Өнеркәсiп, сәулет, қала құрылысы және құрылыс қызметі саласындағы өзге де қызметтер</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сауда министрлiгi</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сақтауды қамтамасыз ету</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индустриялық-инновациялық инфрақұрылым үшін берілетін нысаналы даму трансферттері</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Индустриальды-инновациялық инфрақұрылымды дамыту</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Энергетика және коммуналдық шаруашылық басқармасы</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Индустриальды-инновациялық инфрақұрылымды дамыту</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Құрылыс басқармасы</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Индустриальды-инновациялық инфрақұрылымдарды дамыту</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 инфрақұрылымын дамыту</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автомобиль жолдарын дамыту</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Cыртқы қарыздар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көздер есебінен</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автожолдарды күрделі, орташа және ағымдағы жөндеу, ұстау, көгалдандыру, диагностикалау және аспаптық құралдармен тексеру</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облыстық және аудандық маңызы бар автомобиль жолдарын күрделі және орташа жөндеуге берілетін ағымдағы нысаналы трансферттер</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Жол-құрылыс және жөндеу жұмыстарын орындаудың сапасын қамтамасыз ету</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көліктік инфрақұрылымды дамытуға берілетін нысаналы даму трансферттері</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жолаушылар көлігі және автомобиль жолдары басқармасы</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жолаушылар көлігі және автомобиль жолдары басқармасы</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Астана және Алматы қалалары көшелерінің жұмыс істеуін қамтамасыз ету</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Байланыс жүйелерi</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Ақпараттандыру және байланыс агенттігі</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Радиожиілік спектрінің және радиоэлектрондық құралдардың мониторингі жүйесін техникалық сүйемелдеу</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Ауылдағы байланыс операторларының әмбебап байланыс қызметтерін ұсыну жөніндегі залалдарын субсидиялау</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көлiгi</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жолдарының кеме жүретін жағдайда болуын қамтамасыз ету және шлюздерді ұстау</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суларда жүзетiн «өзен-теңiз» кемелерiн жіктеуді және олардың техникалық қауiпсiздiгiн қамтамасыз ету</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 инфрақұрылымын салу және реконструкциялау</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Әуе көлiгi</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 инфрақұрылымын салу және реконструкциялау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көздер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Жүйелі ішкі авиатасымалдарды субсидиялау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Ұшқыштарды бастапқы даярлауды қамтамасыз ету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жолаушылар көлігі және автомобиль жолдары басқармасы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 бойынша тұрақты ішкі әуетасымалдарды субсидиялау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жолаушылар көлігі және автомобиль жолдары басқармасы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 бойынша тұрақты ішкі әуе тасымалдарды субсидиялау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Темiр жол көлiгi</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облысаралық қатынастар бойынша темір жол жолаушылар тасымалдарын субсидиялау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 саласындағы өзге де қызметтер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 мекендер көшелерін жөндеу және ұстау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автомобиль жолдарын елді-мекендер көшелерін салу және қайта құру қалалардың және елді мекендердің көшелері өткізу</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 саласындағы саясатты қалыптастыру, үйлестіру және бақылау жөніндегі қызметтер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 саласындағы қолданбалы ғылыми зерттеулер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министрлігінің ғимараттарын, үй жайлары мен құрылыстарын күрделі жөндеу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министрлігін материалдық-техникалық жарақтандыру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бақылау бекеттерінің желілерін салу және реконструкциялау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«Transport tower» әкімшілік-технологиялық кешені ғимаратын ұстау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өңірлік жұмыспен қамту және кадрларды қайта даярлау стратегиясын іске асыру шеңберінде ағымдағы шығындарға берілетін ағымдағы нысаналы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өңірлік жұмыспен қамту және кадрларды қайта даярлау стратегиясын іске асыру шеңберінде даму шығындарына берілетін нысаналы даму трансферттері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жолаушылар көлігі және автомобиль жолдары басқармасы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 және елді мекендер көшелерін жөндеуге және ұстауға берілетін ағымдағы нысаналы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қалалардың және елді мекендердің көшелерін өткізуге салу және құруға, қайта берілетін нысаналы даму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облыстық маңызы бар автомобиль жолдарын, қала және елді мекендер көшелерін жөндеу және ұстау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облыстық маңызы бар автомобиль жолдардың қала және елді мекендер көшелерін салу және қайта құру елді мекендердің көшелері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жолаушылар көлігі және автомобиль жолдары басқармасы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 мемлекеттік саясатты іске асыру жөніндегі қызметтер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iшкi қатынастар бойынша жолаушылар тасымалдарын субсидиялау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 мекендер көшелерін жөндеу және ұстау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 мекендер көшелерін салу және қайта құру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 мекендер көшелерін жөндеу және ұстау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 мекендер көшелерін салу және қайта құру қалалардың және елді мекендердің көшелерін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қызметі саласындағы саясатты қалыптастыру, үйлестіру және бақылау жөніндегі қызметтер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қызметі саласындағы қолданбалы ғылыми зерттеулер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ғарыш жүйелерін, технологияларды құру және оларды пайдалану, сондай-ақ Құрастырма-сынақ кешенін салу үшін «Қазақстан Ғарыш Сапары» ұлттық компаниясы» АҚ жарғылық капиталын ұлғайту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Үкіметаралық келісім аясында агент банктерге бюджеттiк кредиттерді өтеу бойынша қызметтерді төлеу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және хабар тарату ғарыш аппараттарымен басқаруды қамтамасыз ету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«Байтерек» ғарыш зымыран кешенін құруға кредит беру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ғарыш жүйелерін, технологияларды құру және пайдалану үшін «Ғарыштық байланыс және радиоэлектрондық құралдардың электромагниттік үйлесімділігі республикалық орталығы» АҚ жарғылық капиталын ұлғайту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қызметі саласындағы техникалық регламенттерді және стандарттарды әзірлеу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 жалдау құрамына кірмеген және құрамынан шығарылған «Байқоңыр» кешені объектілерінің сақталуын қамтамасыз ету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Экономикалық қызметтерді реттеу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 және бюджеттік жоспарлау министрлігі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мемлекеттік басқару саласындағы қолданбалы зерттеулерді жүргізу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сауда министрлiгi</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метрология және сапа жүйесі саласындағы қолданбалы ғылыми зерттеулер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эталондарды сүйемелдеу, техникалық регламенттерді әзірлеу, техникалық-экономикалық ақпарат және сынақ зертханаларын халықаралық тіркеу жөніндегі қызметтер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тауарлардың экспортын сыртқы нарыққа жылжытуға жәрдемдесу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индустриялдық-инновациялық және саудалық даму саласындағы зерттеулер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кәсіпкерлік және өнеркәсіп басқармасы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кәсіпкерлік және өнеркәсіп басқармасы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Ауа-райын болжау қызметi</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ортаны қорғау министрлiгi</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Гидрометеорологиялық мониторинг жүргізу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кәсіпкерлік және өнеркәсіп басқармасы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саясатты іске асыру үшін «Даму» кәсіпкерлікті дамыту қоры» АҚ несиелеу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 және ауыл халқына шағын кредит беру үшін «ҚазАгро» ҰБХ» АҚ-ның еншілес ұйымдарына кредит беру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кәсіпкерлік және өнеркәсіп басқармасы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саясатын іске асыруға «Шағын кәсіпкерлікті дамыту қоры» АҚ-на кредит беру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 және ауыл халқына шағын кредит беру үшін «ҚазАгро» ҰБХ» АҚ-ның еншілес ұйымдарына кредит беру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және ауыл шаруашылығы бөлімі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бөлімі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монополияларды реттеу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Табиғи монополияларды реттеу агенттігі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Инфрақұрылымдық экономика салаларының тиімді жұмыс істеуін және дамуын қамтамасыз ету бойынша табиғи монополиялар субъектілерінің қызметін peттеу саласындағы қызметтер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Парламентiнiң Шаруашылық басқармасы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Парламентінің Шаруашылық басқармасы ғимараттарын, құрылыстарын салу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министрлiгi</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материалдық резервті қалыптастыру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материалдық резервті сақтау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республикалық мемлекеттік кәсіпорынына бағыныстағы ведомстволардың жарғылық капиталын ұлғайту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және азаматтық қорғаныс корпоративтік ақпараттық-коммуникациялық жүйесін құру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Сыртқы iстер министрлiгi</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Өкілдік шығындар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 тұратын этностардың тарихи шығу елдерімен қатынастарын нығайту және шетелде Қазақстан Республикасындағы этникалық келісімді насихаттау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резерві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және басқа мемлекеттердің аумағындағы табиғи және техногендік сипаттағы төтенше жағдайларды жоюға арналған Қазақстан Республикасы Үкіметінің төтенше резерві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соттар шешімдері бойынша міндеттемелерді орындауға арналған резерві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кепілдіктер бойынша міндеттемелерді орындау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бюджеттер бойынша қолма-қол ақша тапшылығын жабуға арналған резерві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 және бюджеттік жоспарлау министрлігі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және концессиялық жобалардың, мастер-жоспарлардың, техникалық-экономикалық негіздемесін әзірлеу және оның сараптамасы, концессиялық жобаларды консультациялық сүйемелдеу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облыстық бюджетіне «Байқоңыр» кешеніндегі Қазақстан Республикасы Президентінің арнайы өкілінің қызметін қамтамасыз етуге берілетін ағымдағы нысаналы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тұрақтылығын қамтамасыз ету үшін «Самұрық-Қазына» ұлттық әл-ауқат қоры» АҚ жарғылық капиталын ұлғайту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саласында Қазақстан Республикасының мүдделеріне өкілдік етуді қамтамасыз ету, сондай-ақ Қазақстан Республикасы мен Еуропалық одақ елдері арасында ынтымақтастықты нығайтуға жәрдемдесу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тұрақтылығын қамтамасыз ету үшін «Самұрық-Қазына» ұлттық әл-ауқат қоры» АҚ кредит беру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сауда министрлiгi</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экономикасының шикізаттық емес секторының бәсекеге қабілеттілігін және оның әлемдік шаруашылық байланыстары жүйесіне кірігуін, отандық тұтынушыны сапасыз өнімдерден қорғауды, елді мекендер мен аумақтардың орнықты дамуын қалыптастыруды қамтамасыз ету жөніндегі қызметтер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гранттар беру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 паркі» АЭА-ға қатысушылардың іс-қимылын үйлестіруді қамтамасыз ету, қызметті регламенттеу жөніндегі қызметтер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сауда саласында Қазақстан Республикасының мүддесін білдіруді қамтамасыз ету, сондай-ақ Қазақстан Республикасы мен шетелдер арасындағы сауда-экономикалық байланыстарды дамытуға жәрдемдесу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Инновациялық-индустриялық инфрақұрылымды дамытуға заңды тұлғалардың жарғылық капиталдарын ұлғайту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Өңірлердің индустриялық-инновациялық дамуына жәрдемдесу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жұмыстарды және қызметтерді сатып алу кезінде қазақстандық қамту мониторингі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күштерін және әскери техникаларын жаңғыртуды қамтамасыз ету үшін «Қазақстан инжиниринг» ҰҚ» АҚ жарғылық капиталын ұлғайту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Қазіргі заманғы басқару технологияларын енгізу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ортаны қорғау министрлiгi</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орнықты даму қағидаттарын енгізу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қаржы басқармасы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аумағындағы табиғи және техногендік сипаттағы төтенше жағдайларды жоюға арналған облыстық жергілікті атқарушы органының төтенше резерві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облыстық жергілікті атқарушы органының резерві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облыстық жергілікті атқарушы органының резерві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бюджеттерiнің қолма-қол ақшаның тапшылығын жабуға арналған облыстық жергілікті атқарушы органының резервi</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экономика және бюджеттік жоспарлау басқармасы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кәсіпкерлік және өнеркәсіп басқармасы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қаржы басқармасы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жергілікті атқарушы органының резервi</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аумағындағы табиғи және техногендік сипаттағы төтенше жағдайларды жоюға арналған республикалық маңызы бар қаланың, астананың жергілікті атқарушы органының төтенше резерві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республикалық маңызы бар қаланың, астананың жергілікті атқарушы органының резерві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республикалық маңызы бар қаланың, астананың жергілікті атқарушы органының резерві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экономика және бюджеттік жоспарлау басқармасы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 және концессиялық жобалардың әзірлеу мен техникалық-экономикалық негіздемелерін сараптау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кәсіпкерлік және өнеркәсіп басқармасы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 жаңа қала» арнайы экономикалық аймағын әкімшілендіру басқармасы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деңгейде жаңа астана ретінде Астана қаласын имиджін арттыру мемлекеттік саясатты іске асыру жөніндегі қызметтер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Құрылыс басқармасы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үлескерлер қатысқан аяқталмаған тұрғын үй объектілерін салуға қатысу үшін уәкілетті ұйымның жарғылық капиталын ұлғайту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r>
      <w:tr>
        <w:trPr>
          <w:trHeight w:val="43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және ауыл шаруашылығы бөлімі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тәрбиесі және спорт бөлімі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прокуратурасының бірыңғай ақпараттық-талдау жүйесін құру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Алматы қаласының өңірлік қаржы орталығының қызметін реттеу агенттігі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қаржылық сауаттылығын арттыру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Бәсекелестікті қорғау агенттігі (Монополияға қарсы агенттік)</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Бәсекелестікті қорғау, монополиялық қызметті шектеу және жосықсыз бәсекеге жол бермеуді қамтамасыз ету жөніндегі қызметтер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Бәсекелестікті қорғау жөніндегі агенттігін материалдық-техникалық жарақтандыру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Ақпараттандыру және байланыс агенттігі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«Зерде» ұлттық инфокоммуникациялық холдингі» АҚ жарғылық капиталын ұлғайту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Мемлекеттiк қызмет iстерi агенттiгi</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есебінен ұсталатын мемлекеттік органдар орталық аппаратының жас мамандарына арналған жатақхананы жылыту қызметтерін төлеу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жемқорлықты қабылдау индексін анықтау саласындағы әлеуметтік зерттеулер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619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және тұрғын үй-коммуналдық шаруашылық саласындағы қызметті үйлестіру жөніндегі қызметтер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39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деңгейлеріне берілетін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694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Іс басқармасының объектілерін салу және реконструкциялау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сатып алу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борышқа қызмет көрсету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бойынша сыйақылар, өзге де төлемдердi төлеу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Қарызды орналастырғаны үшін комиссиялық төлемдер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қаржы басқармасы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борышына қызмет көрсету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бойынша сыйақылар, өзге де төлемдерді төлеу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орналастырғаны үшін комиссиялық ақы төлеу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 қарыздар бойынша сыйақылар, өзге де төлемдерді төлеу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қаржы басқармасы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борышына қызмет көрсету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бойынша сыйақылар, өзге де төлемдерді төлеу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орналастырғаны үшін комиссиялық ақы төлеу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 қарыздар бойынша сыйақылар, өзге де төлемдерді төлеу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борышына қызмет көрсету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бойынша сыйақылар, өзге де төлемдердi төлеу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Қарызды орналастырғаны үшін комиссиялық төлемдер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қарыздар бойынша сыйақылар, өзге де төлемдердi төлеу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борышына қызмет көрсету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бойынша сыйақылар, өзге де төлемдердi төлеу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Қарызды орналастырғаны үшін комиссиялық төлемдер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қарыздар бойынша сыйақылар, өзге де төлемдердi төлеу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субвенциялар беру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қаржы басқармасы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қаржы басқармасы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борышты өтеу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қаржы басқармасы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борышын өтеу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бюджеттің алдында</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эмиссиялық бағалы қағаздар бойынша</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Келісім-шарттары бойынша</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қаржы басқармасы</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борышын өтеу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бюджеттің алдында</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эмиссиялық бағалы қағаздар бойынша</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Келісім-шарттары бойынша</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бюджеттің алдында</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эмиссиялық бағалы қағаздар бойынша</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Келісім-шарттары бойынша</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бюджеттің алдында</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эмиссиялық бағалы қағаздар бойынша</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Келісім-шарттары бойынша</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Бағалы қағаздардың ұйымдастырылған рыногындағы операциялар</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қағаздардың ұйымдастырылған рыногында мемлекеттік эмиссиялық бағалы қағаздарды сатып алу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