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00b" w14:textId="96b3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29 ақпандағы "Халықтың нысаналы топтары үшін әлеуметтік жұмыс орындарын ұйымдастыру жөніндегі шаралар туралы" N 55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2008 жылғы 26 желтоқсандағы N 312 қаулысы. Батыс Қазақстан облысы Тасқала ауданы әділет басқармасында 2009 жылғы 9 қаңтарда N 7-11-80 тіркелді. Күші жойылды - Батыс Қазақстан облысы Тасқала ауданы әкімдігінің 2009 жылғы 14 қазандағы N 390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Тасқала ауданы әкімдігінің 2009 жылғы 14 қазандағы N 390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31 бабының 1 тармағын 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түскен ұсыныс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"Халықтың нысаналы топтары үшін әлеуметтік жұмыс орындарын ұйымдастыру жөніндегі іс-шаралар туралы" 2008 жылғы 29 ақпандағы N 55 қаулысының (нормативтік құқықтық актілерді мемлекеттік тіркеу тізілімінде 2008 жылғы 24 наурызда N 7-11-64 нөмерімен тіркелген, 2008 жылғы 17 сәуірде N 20-21 "Екпін" газетінде жарияланған, "2008 жылғы 29 ақпандағы "Халықтың нысаналы топтары үшін әлеуметтік жұмыс орындарын ұйымдастыру жөніндегі іс-шаралар туралы" N 55 қаулысына толықтыру енгізу туралы" 2008 жылғы 14 тамыздағы N 215 қаулысымен, нормативтік құқықтық актілерді мемлекеттік тіркеу тізілімінде 2008 жылғы 8 қыркүйектегі N 7-11-74 нөмерімен тіркелген, 2008 жылғы 12 қыркүйектегі N 48 аудандық "Екпін" газетінде жарияланған, толықтыру енгізілген) 1 қосымшасы 25 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"Туркешева" жеке кәсіпкер.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қаулысының орындалуын бақылау аудан әкімінің орынбасары Қ. Н. Мусинге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жариялғаннан күнен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_______________М. Туркешева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