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65a3" w14:textId="5226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мамандықтар тізбесі мен жұмыссыз азаматтарды кәсіби даярлау, біліктілігін арттыру және қайта даярлауға шығын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әкімдігінің 2008 жылғы 22 желтоқсандағы N 241 қаулысы. Мұнайлы ауданының Әділет басқармасында 2009 жылғы 29 қаңтарда N 11-7-33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  «Қазақстан Республикасындағы жергілікті мемлекеттік басқару туралы» 2001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149-II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Мұнайлы аудандық әкімдігінің 2008 жылғы 03 наурыздағы N 46-Қ «Мұнайлы аудандық халықты жұмыспен қамтудың 2008-2010 жылдарға арналған бағдарламасын жүзеге асыру жөніндегі іс-шаралар жоспары туралы» қаулысын іске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мамандықтар тізбесі мен жұмыссыз азаматтарды кәсіби даярлау, біліктілігін арттыру және қайта даярлауға шығын мөлшері мен мамандықтар тізбесі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Е.Ж. Әбіловке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Мұнайлы аудандық әділет басқармасында тіркеуден өткеннен кейін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 О.Қазақбаев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Ж.К.Тұманбаева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  ____________ 2008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