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4f5" w14:textId="9b26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2007 жылғы 22 қазандағы 2 сессиясының "Ауылдық елді мекендерде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 үшін әлеуметтік көмектің көлемін бекіту туралы" N 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10 сессиясының 2008 жылғы 19 желтоқсандағы N 7 шешімі. Қарағанды облысы Бұқар Жырау ауданы әділет басқармасында 2009 жылғы 12 қаңтарда N 8-11-68 тіркелді. Күші жойылды - Бұқар жырау аудандық мәслихатының 2014 жылғы 31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Бұқар жырау аудандық мәслихатының 31.10.2014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елді мекендерде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 үшін әлеуметтік көмектің мөлшерін арттыру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2007 жылғы 22 қазандағы 2 сессиясының "Ауылдық елді мекендерде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 үшін әлеуметтік көмектің көлемін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тіркеудің тізіліміне N 8-11-48 болып енгізілген, "Сарыарқа" аудандық газетінің 2007 жылғы 24 қарашадағы N 47 санында жарияланған)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 "1026 теңге сомасында" деген сөздер "2 айлық есептік көрсеткіш" деген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