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4391" w14:textId="cdf4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ақылы қоғамдық жұмыстардың түрлері, көлемі және оған қатысушы жұмыссыздардың еңбек ақы мөлщері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2008 жылғы 08 қаңтардағы N  33 қаулысы. Алматы облысының Әділет департаменті Еңбекшіқазақ ауданының Әділет басқармасында 2008 жылы 23 қаңтарда N 2-8-66 тіркелді. Күші жойылды - Алматы облысы Еңбекшіқазақ ауданы әкімдігінің 2009 жылғы 12 қаңтардағы N 01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2009.01.12 </w:t>
      </w:r>
      <w:r>
        <w:rPr>
          <w:rFonts w:ascii="Times New Roman"/>
          <w:b w:val="false"/>
          <w:i w:val="false"/>
          <w:color w:val="ff0000"/>
          <w:sz w:val="28"/>
        </w:rPr>
        <w:t>N 01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Еңбекшіқазақ ауданы мәслихатының "Еңбекшіқазақ ауданының халқын жұмыспен қамту жүйесін жетілдіру жөніндегі 2008-2010 жылдарға арналған іс-шаралар жоспарын бекіту туралы" 2007 жылғы 24 желтоқсандағы N 6-2 шешімін орындау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2008 жылға ақылы қоғамдық жұмыс түрлері, көлемі, қатысушы жұмыссыздардың еңбек ақы мөлшері жалғанған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(Ансатбаев Мұратбай) жұмыссыз азаматтардың қоғамдық жұмыстарға арналған 2008 жылға аудан бюджөтінен бөлінген қаржы шегінде 2008 жылдың қаңтарынан бастап төлемдердің уақтылы тағайындалуын және төленуін бақылауды қамтамасыз ету тапсырылсын.</w:t>
      </w:r>
      <w:r>
        <w:br/>
      </w:r>
      <w:r>
        <w:rPr>
          <w:rFonts w:ascii="Times New Roman"/>
          <w:b w:val="false"/>
          <w:i w:val="false"/>
          <w:color w:val="000000"/>
          <w:sz w:val="28"/>
        </w:rPr>
        <w:t>
</w:t>
      </w:r>
      <w:r>
        <w:rPr>
          <w:rFonts w:ascii="Times New Roman"/>
          <w:b w:val="false"/>
          <w:i w:val="false"/>
          <w:color w:val="000000"/>
          <w:sz w:val="28"/>
        </w:rPr>
        <w:t>
      3. Аудандық қаржы бөліміне (Асанбаев Қайрат Сматаевич) жұмыссыз азаматтарға арналған қоғамдық жұмыстарға төленетін қаржыны бөлуді уақтылы қамтамасыз ету тапсырылсын.</w:t>
      </w:r>
      <w:r>
        <w:br/>
      </w:r>
      <w:r>
        <w:rPr>
          <w:rFonts w:ascii="Times New Roman"/>
          <w:b w:val="false"/>
          <w:i w:val="false"/>
          <w:color w:val="000000"/>
          <w:sz w:val="28"/>
        </w:rPr>
        <w:t>
</w:t>
      </w:r>
      <w:r>
        <w:rPr>
          <w:rFonts w:ascii="Times New Roman"/>
          <w:b w:val="false"/>
          <w:i w:val="false"/>
          <w:color w:val="000000"/>
          <w:sz w:val="28"/>
        </w:rPr>
        <w:t>
      4. Еңбекшіқазақ ауданы әкімдігінің 2007 жылғы 5 қаңтардағы N 01 "2007 жылға арналған ақылы қоғамдық жұмыстардың түрлері, көлемі және оған қатысушы жұмыссыздардың еңбек ақы мөлшері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кеңесшісі Ахметов Бекет Төлегеновичке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Абдрахманов</w:t>
      </w:r>
    </w:p>
    <w:bookmarkStart w:name="z8" w:id="1"/>
    <w:p>
      <w:pPr>
        <w:spacing w:after="0"/>
        <w:ind w:left="0"/>
        <w:jc w:val="both"/>
      </w:pPr>
      <w:r>
        <w:rPr>
          <w:rFonts w:ascii="Times New Roman"/>
          <w:b w:val="false"/>
          <w:i w:val="false"/>
          <w:color w:val="000000"/>
          <w:sz w:val="28"/>
        </w:rPr>
        <w:t>
2008 жылға арналған ақылы</w:t>
      </w:r>
      <w:r>
        <w:br/>
      </w:r>
      <w:r>
        <w:rPr>
          <w:rFonts w:ascii="Times New Roman"/>
          <w:b w:val="false"/>
          <w:i w:val="false"/>
          <w:color w:val="000000"/>
          <w:sz w:val="28"/>
        </w:rPr>
        <w:t>
қоғамдық жұмыстардың түрлері,</w:t>
      </w:r>
      <w:r>
        <w:br/>
      </w:r>
      <w:r>
        <w:rPr>
          <w:rFonts w:ascii="Times New Roman"/>
          <w:b w:val="false"/>
          <w:i w:val="false"/>
          <w:color w:val="000000"/>
          <w:sz w:val="28"/>
        </w:rPr>
        <w:t>
көлемі және оған қатысушы</w:t>
      </w:r>
      <w:r>
        <w:br/>
      </w:r>
      <w:r>
        <w:rPr>
          <w:rFonts w:ascii="Times New Roman"/>
          <w:b w:val="false"/>
          <w:i w:val="false"/>
          <w:color w:val="000000"/>
          <w:sz w:val="28"/>
        </w:rPr>
        <w:t>
жұмыссыздардың еңбек ақы</w:t>
      </w:r>
      <w:r>
        <w:br/>
      </w:r>
      <w:r>
        <w:rPr>
          <w:rFonts w:ascii="Times New Roman"/>
          <w:b w:val="false"/>
          <w:i w:val="false"/>
          <w:color w:val="000000"/>
          <w:sz w:val="28"/>
        </w:rPr>
        <w:t>
мөлшері туралы аудан</w:t>
      </w:r>
      <w:r>
        <w:br/>
      </w:r>
      <w:r>
        <w:rPr>
          <w:rFonts w:ascii="Times New Roman"/>
          <w:b w:val="false"/>
          <w:i w:val="false"/>
          <w:color w:val="000000"/>
          <w:sz w:val="28"/>
        </w:rPr>
        <w:t>
әкімдігімен бекітілген 2008</w:t>
      </w:r>
      <w:r>
        <w:br/>
      </w:r>
      <w:r>
        <w:rPr>
          <w:rFonts w:ascii="Times New Roman"/>
          <w:b w:val="false"/>
          <w:i w:val="false"/>
          <w:color w:val="000000"/>
          <w:sz w:val="28"/>
        </w:rPr>
        <w:t>
жылғы 8 қаңтардағы</w:t>
      </w:r>
      <w:r>
        <w:br/>
      </w:r>
      <w:r>
        <w:rPr>
          <w:rFonts w:ascii="Times New Roman"/>
          <w:b w:val="false"/>
          <w:i w:val="false"/>
          <w:color w:val="000000"/>
          <w:sz w:val="28"/>
        </w:rPr>
        <w:t>
N 33 қаулысына</w:t>
      </w:r>
      <w:r>
        <w:br/>
      </w:r>
      <w:r>
        <w:rPr>
          <w:rFonts w:ascii="Times New Roman"/>
          <w:b w:val="false"/>
          <w:i w:val="false"/>
          <w:color w:val="000000"/>
          <w:sz w:val="28"/>
        </w:rPr>
        <w:t>
1 қосымша</w:t>
      </w:r>
    </w:p>
    <w:bookmarkEnd w:id="1"/>
    <w:bookmarkStart w:name="z9" w:id="2"/>
    <w:p>
      <w:pPr>
        <w:spacing w:after="0"/>
        <w:ind w:left="0"/>
        <w:jc w:val="left"/>
      </w:pPr>
      <w:r>
        <w:rPr>
          <w:rFonts w:ascii="Times New Roman"/>
          <w:b/>
          <w:i w:val="false"/>
          <w:color w:val="000000"/>
        </w:rPr>
        <w:t xml:space="preserve"> 
Еңбекшіқазақ ауданының 2008 жылға арналған ақылы</w:t>
      </w:r>
      <w:r>
        <w:br/>
      </w:r>
      <w:r>
        <w:rPr>
          <w:rFonts w:ascii="Times New Roman"/>
          <w:b/>
          <w:i w:val="false"/>
          <w:color w:val="000000"/>
        </w:rPr>
        <w:t>
қоғамдық жұмыстардың түрлерінің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293"/>
        <w:gridCol w:w="50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 ардагерлерге, жалғыз басты зейнеткерлерге және мүгедек адамдарға үйде әлеуметтік көмек көрсету, қартайған, жалғыз басты азаматтарды қамқорға алу қызметтері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 және 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Мумкіндігі шектеулі балаларды тәрбиелеп отырған отбасыларына әлеуметтік тұрмыстық жағдайларын жақсартуға көмек көрсету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 және 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 (ағаштар мен жол жиегіндегі қоршауларды әктеу. су арықтарын тазарту, қалпына келтіру, жол жиегін тазалау), көгалдандыру (ағаштарды кесу, көшеттер отырғызу және оларды күту. Жеңіс паркін тазалау, гүлдерді күту), Жеңіс ескерткішін, Алтан Адам, Жабаев, Чимбулатовтың ескерткіштерін күту, денсаулық сақтау мекемелерін қыс мезгілінде жылытуға көмек көрсету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 және қалалық, ауылдық мәдениет үйлері, аудандық кітапхана, аудандық және ауылдық ауруханалар, аудандық мұражай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мекемелерді, қала және ауыл аумағын тазартуға көмек.</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науқандарды өткізуге қатысу (көпшіліктің ой-пікірлерін сұрастыру, халық және мал санағы және тағы басқа), әскерге азаматтарды шақыру жұмыстарына қатысу, зейнеткерлер мен мүгедектерге тіркеу кітабын алмастыруға көмек көрсету.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 аудандық қорғаныс істер жөніндегі бөлім және 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Кемтар балаларға арналған психологиялық және педагогикалық түзетуге көмек.</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УЕҰ "Қамқор"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мемлекеттік жәрдемақыны қайта есептеуге жәрдемдесу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орталығы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мал дәрігерлік іс-шараларды жүргізуге көмектесу (паспорттандыру,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13"/>
        <w:gridCol w:w="51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малдардан қан алу, ен салу және тағы басқа)</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Архивтік құжаттарды жаңарту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 және аудандық мұрағат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кәмелетке толмаған тәртібі қиын жасөспірімдермен жұмыс жүргізуге көмек көрсету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 және 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тігу, түптеу, жаңғырту жұмыстары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жеткізіп беру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көрмелер ұйымдастыруға көмек</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мұражай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 клубын ұйымдастыруға көмек</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саңыраулар қоғамы</w:t>
            </w:r>
          </w:p>
        </w:tc>
      </w:tr>
      <w:tr>
        <w:trPr>
          <w:trHeight w:val="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іздеу клубы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дәстүрін, қолөнерді қайта жаңғыртуға көмек көрсету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мәдени парасатты және рухани дамытуға арналған іс-шараларға қатынасу, жазғы демалыс және еңбек лагерлерін құруға, садауатты өмір саяты акцияларын өткізуге және саяхат жорықтары мен үйірмелерді ұйымдастыруға қатынасу.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жұмыстары мен ауылшаруашылық өнімдерін дайындау кезінде маусымды көмек көрсету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төмен отбасылары мен оралмандарға МАӘК, мемлекеттік жәрдем ақы алуға және кеңестік көмек көрсету.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 Үкіметтік емес ұйымдар</w:t>
            </w:r>
          </w:p>
        </w:tc>
      </w:tr>
    </w:tbl>
    <w:p>
      <w:pPr>
        <w:spacing w:after="0"/>
        <w:ind w:left="0"/>
        <w:jc w:val="both"/>
      </w:pPr>
      <w:r>
        <w:rPr>
          <w:rFonts w:ascii="Times New Roman"/>
          <w:b w:val="false"/>
          <w:i w:val="false"/>
          <w:color w:val="000000"/>
          <w:sz w:val="28"/>
        </w:rPr>
        <w:t>      Бюджеттік және үкіметтік емес ұйымдардағы ақылы қоғамдық жұмыстардың еңбек ақысы жергілікті бюджеттен республика бойынша 2008 жылға бекітілғен орташа айлық еңбек ақы 10515 теңге көлемінде төленеді.</w:t>
      </w:r>
      <w:r>
        <w:br/>
      </w:r>
      <w:r>
        <w:rPr>
          <w:rFonts w:ascii="Times New Roman"/>
          <w:b w:val="false"/>
          <w:i w:val="false"/>
          <w:color w:val="000000"/>
          <w:sz w:val="28"/>
        </w:rPr>
        <w:t>
      2008 жылға ақылы қоғамдық жұмысқа жіберілетіндер саны аудандық жұмыспен қамту бағдарламасы бойынша 740 адам, ал жалпы төлем көлемі 2008 жылға бекітілген аудан бюджетіне сәйкес 23166 мың теңге көлемінде құралады.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