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df29" w14:textId="318d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2009 жылы қоғамдық жұмысты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2008 жылғы 29 желтоқсандағы № А-13/386 қаулысы. Ақмола облысы Жарқайың ауданының Әділет басқармасында 2009 жылғы 21 қаңтарда № 1-12-100 тіркелді. Күші жойылды - Ақмола облысы Жарқайың ауданы әкімдігінің 2009 жылғы 23 желтоқсандағы № А-12/432 қаулысымен</w:t>
      </w:r>
    </w:p>
    <w:p>
      <w:pPr>
        <w:spacing w:after="0"/>
        <w:ind w:left="0"/>
        <w:jc w:val="both"/>
      </w:pPr>
      <w:r>
        <w:rPr>
          <w:rFonts w:ascii="Times New Roman"/>
          <w:b w:val="false"/>
          <w:i/>
          <w:color w:val="800000"/>
          <w:sz w:val="28"/>
        </w:rPr>
        <w:t xml:space="preserve">      Ескерту. Күші жойылды - Ақмола облысы Жарқайың ауданы әкімдігінің 2009 жылғы 23 желтоқсандағы </w:t>
      </w:r>
      <w:r>
        <w:rPr>
          <w:rFonts w:ascii="Times New Roman"/>
          <w:b w:val="false"/>
          <w:i w:val="false"/>
          <w:color w:val="000000"/>
          <w:sz w:val="28"/>
        </w:rPr>
        <w:t>№ А-12/432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қаңтарындағы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2001 жылғы 23 қаңтарындағы </w:t>
      </w:r>
      <w:r>
        <w:rPr>
          <w:rFonts w:ascii="Times New Roman"/>
          <w:b w:val="false"/>
          <w:i w:val="false"/>
          <w:color w:val="000000"/>
          <w:sz w:val="28"/>
        </w:rPr>
        <w:t>Заңының</w:t>
      </w:r>
      <w:r>
        <w:rPr>
          <w:rFonts w:ascii="Times New Roman"/>
          <w:b w:val="false"/>
          <w:i w:val="false"/>
          <w:color w:val="000000"/>
          <w:sz w:val="28"/>
        </w:rPr>
        <w:t xml:space="preserve"> 20 бабына,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Ережесінің» 7, 8 тармақтарымен сәйкес, тұрақты жұмыс орнын іздеуде қиыншылықтарға кездесуші жұмыссыздарды әлеуметтік қорғау мақсатында, оларды уақытша жұмыспен қамту үшін аудан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жылы Жарқайың ауданы ұйымдарында, мекемелерінде ақылы қоғамдық жұмыс ұйымдастырылсын.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2009 жылға Жарқайың ауданы бойынша қоғамдық жұмыстың шартын, көлемін, түрлерін, еңбекақы мөлшерін және олардың қаржыландыру көздерін ұйымдастырушы мекемелер мен кәсіпорындардың қоса салынған тізбесі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«Жарқайың ауданының жұмыспен қамту және әлеуметтік бағдарламалар бөлімі» мемлекеттік мекемесі тіркеу уақытына сәйкес кезектілік тәртібімен жұмыссыздарды олардың келісімімен ақылы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Қоғамдық жұмысты қаржыландыру 2009 жылға аудан бюджетінде қаралған қаражаттан тыс, Қазақстан Республикасы Үкіметімен белгіленген еңбекақының ең аз мөлшерінен кем емес көлемде жергілікті бюджет қаражат есебінен және жұмыстың нақты орындалған көлемінде жүзеге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5.«Жарқайың ауданының жұмыспен қамту және әлеуметтік бағдарламалар бөлімі» мемлекеттік мекемесі ақылы қоғамдық жұмыстарды орындауда жұмыс берушілермен қалыпты еңбек келісім –шарт жасасын.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Жарқайың ауданы әкімдігінің:</w:t>
      </w:r>
      <w:r>
        <w:br/>
      </w:r>
      <w:r>
        <w:rPr>
          <w:rFonts w:ascii="Times New Roman"/>
          <w:b w:val="false"/>
          <w:i w:val="false"/>
          <w:color w:val="000000"/>
          <w:sz w:val="28"/>
        </w:rPr>
        <w:t>
</w:t>
      </w:r>
      <w:r>
        <w:rPr>
          <w:rFonts w:ascii="Times New Roman"/>
          <w:b w:val="false"/>
          <w:i w:val="false"/>
          <w:color w:val="000000"/>
          <w:sz w:val="28"/>
        </w:rPr>
        <w:t>      2007 жылғы 28 желтоқсандағы № А-13/3482 «Жарқайың ауданы бойынша 2008 жылы қоғамдық жұмысты ұйымдастыру туралы» (Аумақтық нормативтік құқықтық актілерді мемлекеттік тіркеу Рееестрінде № 1-12-71 болып тіркелген, 2008 жылдың 18 қаңтарында № 3 «Целинное знамя» аудандық газетінде жарияланған), 2008 жылдың 30 қаңтарында № А-2/27 “Жарқайың ауданында 2008 жылы қоғамдық жұмысты ұйымдастыру туралы ”Жарқайың ауданы әкімдігінің 2007 жылғы 28 желтоқсанындағы № А-13/3482 қаулысына толықтырулар енгізу туралы” (Аумақтық нормативтік құқықтық актілерді мемлекеттік тіркеу Рееестрінде № 1-12-80 болып тіркелген, 2008 жылдың 29 ақпанында № 9 «Целинное знамя» аудандық газетінде жарияланған) Қаулыларының күші жойылған деп саналсын.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Ұ.А. Ахметоваға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Нақты қаулы Жарқайың ауданы әділет Басқармасында мемлекеттік тіркеуден өткен соң күшіне енеді  және ресми жарияланғаннан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Жарқайың ауданының</w:t>
      </w:r>
      <w:r>
        <w:br/>
      </w:r>
      <w:r>
        <w:rPr>
          <w:rFonts w:ascii="Times New Roman"/>
          <w:b w:val="false"/>
          <w:i w:val="false"/>
          <w:color w:val="000000"/>
          <w:sz w:val="28"/>
        </w:rPr>
        <w:t>
</w:t>
      </w:r>
      <w:r>
        <w:rPr>
          <w:rFonts w:ascii="Times New Roman"/>
          <w:b w:val="false"/>
          <w:i/>
          <w:color w:val="000000"/>
          <w:sz w:val="28"/>
        </w:rPr>
        <w:t>      әкімі                             А.Калжанов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«Жарқайың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                        Сидорина В.Қ.</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                        Ахметова Б.А.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29 желтоқсандағы</w:t>
      </w:r>
      <w:r>
        <w:br/>
      </w:r>
      <w:r>
        <w:rPr>
          <w:rFonts w:ascii="Times New Roman"/>
          <w:b w:val="false"/>
          <w:i w:val="false"/>
          <w:color w:val="000000"/>
          <w:sz w:val="28"/>
        </w:rPr>
        <w:t>
</w:t>
      </w:r>
      <w:r>
        <w:rPr>
          <w:rFonts w:ascii="Times New Roman"/>
          <w:b w:val="false"/>
          <w:i w:val="false"/>
          <w:color w:val="000000"/>
          <w:sz w:val="28"/>
        </w:rPr>
        <w:t>№ А-13/386</w:t>
      </w:r>
      <w:r>
        <w:br/>
      </w:r>
      <w:r>
        <w:rPr>
          <w:rFonts w:ascii="Times New Roman"/>
          <w:b w:val="false"/>
          <w:i w:val="false"/>
          <w:color w:val="000000"/>
          <w:sz w:val="28"/>
        </w:rPr>
        <w:t>
</w:t>
      </w:r>
      <w:r>
        <w:rPr>
          <w:rFonts w:ascii="Times New Roman"/>
          <w:b w:val="false"/>
          <w:i w:val="false"/>
          <w:color w:val="000000"/>
          <w:sz w:val="28"/>
        </w:rPr>
        <w:t>Жарқайың ауданы</w:t>
      </w:r>
      <w:r>
        <w:br/>
      </w:r>
      <w:r>
        <w:rPr>
          <w:rFonts w:ascii="Times New Roman"/>
          <w:b w:val="false"/>
          <w:i w:val="false"/>
          <w:color w:val="000000"/>
          <w:sz w:val="28"/>
        </w:rPr>
        <w:t>
</w:t>
      </w:r>
      <w:r>
        <w:rPr>
          <w:rFonts w:ascii="Times New Roman"/>
          <w:b w:val="false"/>
          <w:i w:val="false"/>
          <w:color w:val="000000"/>
          <w:sz w:val="28"/>
        </w:rPr>
        <w:t>әкімдігінің қаулысымен</w:t>
      </w:r>
      <w:r>
        <w:br/>
      </w:r>
      <w:r>
        <w:rPr>
          <w:rFonts w:ascii="Times New Roman"/>
          <w:b w:val="false"/>
          <w:i w:val="false"/>
          <w:color w:val="000000"/>
          <w:sz w:val="28"/>
        </w:rPr>
        <w:t>
</w:t>
      </w:r>
      <w:r>
        <w:rPr>
          <w:rFonts w:ascii="Times New Roman"/>
          <w:b w:val="false"/>
          <w:i w:val="false"/>
          <w:color w:val="000000"/>
          <w:sz w:val="28"/>
        </w:rPr>
        <w:t>бекітілген</w:t>
      </w:r>
    </w:p>
    <w:p>
      <w:pPr>
        <w:spacing w:after="0"/>
        <w:ind w:left="0"/>
        <w:jc w:val="both"/>
      </w:pPr>
      <w:r>
        <w:rPr>
          <w:rFonts w:ascii="Times New Roman"/>
          <w:b/>
          <w:i w:val="false"/>
          <w:color w:val="000080"/>
          <w:sz w:val="28"/>
        </w:rPr>
        <w:t>Жарқайың ауданы бойынша 2009 жылға, қоғамдық жұмыстардың шарты,</w:t>
      </w:r>
      <w:r>
        <w:br/>
      </w:r>
      <w:r>
        <w:rPr>
          <w:rFonts w:ascii="Times New Roman"/>
          <w:b w:val="false"/>
          <w:i w:val="false"/>
          <w:color w:val="000000"/>
          <w:sz w:val="28"/>
        </w:rPr>
        <w:t>
</w:t>
      </w:r>
      <w:r>
        <w:rPr>
          <w:rFonts w:ascii="Times New Roman"/>
          <w:b/>
          <w:i w:val="false"/>
          <w:color w:val="000080"/>
          <w:sz w:val="28"/>
        </w:rPr>
        <w:t>көлемі, түрлері, еңбекақы мөлшері және оларды қаржыландыру көздерін, қоғамдық жұмыстарды ұйымдастырушы мекемелердің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888"/>
        <w:gridCol w:w="2957"/>
        <w:gridCol w:w="1707"/>
        <w:gridCol w:w="2453"/>
        <w:gridCol w:w="2453"/>
        <w:gridCol w:w="1405"/>
      </w:tblGrid>
      <w:tr>
        <w:trPr>
          <w:trHeight w:val="13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атауы</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түрлері</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далған</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(мың тенге</w:t>
            </w:r>
            <w:r>
              <w:br/>
            </w:r>
            <w:r>
              <w:rPr>
                <w:rFonts w:ascii="Times New Roman"/>
                <w:b w:val="false"/>
                <w:i w:val="false"/>
                <w:color w:val="000000"/>
                <w:sz w:val="20"/>
              </w:rPr>
              <w:t>
</w:t>
            </w:r>
            <w:r>
              <w:rPr>
                <w:rFonts w:ascii="Times New Roman"/>
                <w:b w:val="false"/>
                <w:i w:val="false"/>
                <w:color w:val="000000"/>
                <w:sz w:val="20"/>
              </w:rPr>
              <w:t>есебі-</w:t>
            </w:r>
            <w:r>
              <w:br/>
            </w:r>
            <w:r>
              <w:rPr>
                <w:rFonts w:ascii="Times New Roman"/>
                <w:b w:val="false"/>
                <w:i w:val="false"/>
                <w:color w:val="000000"/>
                <w:sz w:val="20"/>
              </w:rPr>
              <w:t>
</w:t>
            </w:r>
            <w:r>
              <w:rPr>
                <w:rFonts w:ascii="Times New Roman"/>
                <w:b w:val="false"/>
                <w:i w:val="false"/>
                <w:color w:val="000000"/>
                <w:sz w:val="20"/>
              </w:rPr>
              <w:t>мен)</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шарты</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ақы</w:t>
            </w:r>
            <w:r>
              <w:br/>
            </w:r>
            <w:r>
              <w:rPr>
                <w:rFonts w:ascii="Times New Roman"/>
                <w:b w:val="false"/>
                <w:i w:val="false"/>
                <w:color w:val="000000"/>
                <w:sz w:val="20"/>
              </w:rPr>
              <w:t>
</w:t>
            </w:r>
            <w:r>
              <w:rPr>
                <w:rFonts w:ascii="Times New Roman"/>
                <w:b w:val="false"/>
                <w:i w:val="false"/>
                <w:color w:val="000000"/>
                <w:sz w:val="20"/>
              </w:rPr>
              <w:t>мөлшері</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көзі</w:t>
            </w:r>
          </w:p>
        </w:tc>
      </w:tr>
      <w:tr>
        <w:trPr>
          <w:trHeight w:val="405"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әкімінің 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1.Қоғамдық ой-пікір сұрауды, әлеуметтік карта жасау үшін халық санағын жүргізуге қатысу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288,6</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шартына</w:t>
            </w:r>
            <w:r>
              <w:br/>
            </w:r>
            <w:r>
              <w:rPr>
                <w:rFonts w:ascii="Times New Roman"/>
                <w:b w:val="false"/>
                <w:i w:val="false"/>
                <w:color w:val="000000"/>
                <w:sz w:val="20"/>
              </w:rPr>
              <w:t>
</w:t>
            </w:r>
            <w:r>
              <w:rPr>
                <w:rFonts w:ascii="Times New Roman"/>
                <w:b w:val="false"/>
                <w:i w:val="false"/>
                <w:color w:val="000000"/>
                <w:sz w:val="20"/>
              </w:rPr>
              <w:t>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еңбекақыдан</w:t>
            </w:r>
            <w:r>
              <w:br/>
            </w:r>
            <w:r>
              <w:rPr>
                <w:rFonts w:ascii="Times New Roman"/>
                <w:b w:val="false"/>
                <w:i w:val="false"/>
                <w:color w:val="000000"/>
                <w:sz w:val="20"/>
              </w:rPr>
              <w:t>
</w:t>
            </w:r>
            <w:r>
              <w:rPr>
                <w:rFonts w:ascii="Times New Roman"/>
                <w:b w:val="false"/>
                <w:i w:val="false"/>
                <w:color w:val="000000"/>
                <w:sz w:val="20"/>
              </w:rPr>
              <w:t>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Әлеуметтік </w:t>
            </w:r>
            <w:r>
              <w:br/>
            </w:r>
            <w:r>
              <w:rPr>
                <w:rFonts w:ascii="Times New Roman"/>
                <w:b w:val="false"/>
                <w:i w:val="false"/>
                <w:color w:val="000000"/>
                <w:sz w:val="20"/>
              </w:rPr>
              <w:t>
</w:t>
            </w:r>
            <w:r>
              <w:rPr>
                <w:rFonts w:ascii="Times New Roman"/>
                <w:b w:val="false"/>
                <w:i w:val="false"/>
                <w:color w:val="000000"/>
                <w:sz w:val="20"/>
              </w:rPr>
              <w:t>карталарды</w:t>
            </w:r>
            <w:r>
              <w:br/>
            </w:r>
            <w:r>
              <w:rPr>
                <w:rFonts w:ascii="Times New Roman"/>
                <w:b w:val="false"/>
                <w:i w:val="false"/>
                <w:color w:val="000000"/>
                <w:sz w:val="20"/>
              </w:rPr>
              <w:t>
</w:t>
            </w:r>
            <w:r>
              <w:rPr>
                <w:rFonts w:ascii="Times New Roman"/>
                <w:b w:val="false"/>
                <w:i w:val="false"/>
                <w:color w:val="000000"/>
                <w:sz w:val="20"/>
              </w:rPr>
              <w:t>ресімдеуге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шартына</w:t>
            </w:r>
            <w:r>
              <w:br/>
            </w:r>
            <w:r>
              <w:rPr>
                <w:rFonts w:ascii="Times New Roman"/>
                <w:b w:val="false"/>
                <w:i w:val="false"/>
                <w:color w:val="000000"/>
                <w:sz w:val="20"/>
              </w:rPr>
              <w:t>
</w:t>
            </w:r>
            <w:r>
              <w:rPr>
                <w:rFonts w:ascii="Times New Roman"/>
                <w:b w:val="false"/>
                <w:i w:val="false"/>
                <w:color w:val="000000"/>
                <w:sz w:val="20"/>
              </w:rPr>
              <w:t>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еңбекақыдан</w:t>
            </w:r>
            <w:r>
              <w:br/>
            </w:r>
            <w:r>
              <w:rPr>
                <w:rFonts w:ascii="Times New Roman"/>
                <w:b w:val="false"/>
                <w:i w:val="false"/>
                <w:color w:val="000000"/>
                <w:sz w:val="20"/>
              </w:rPr>
              <w:t>
</w:t>
            </w:r>
            <w:r>
              <w:rPr>
                <w:rFonts w:ascii="Times New Roman"/>
                <w:b w:val="false"/>
                <w:i w:val="false"/>
                <w:color w:val="000000"/>
                <w:sz w:val="20"/>
              </w:rPr>
              <w:t>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Мемлекеттік</w:t>
            </w:r>
            <w:r>
              <w:br/>
            </w:r>
            <w:r>
              <w:rPr>
                <w:rFonts w:ascii="Times New Roman"/>
                <w:b w:val="false"/>
                <w:i w:val="false"/>
                <w:color w:val="000000"/>
                <w:sz w:val="20"/>
              </w:rPr>
              <w:t>
</w:t>
            </w:r>
            <w:r>
              <w:rPr>
                <w:rFonts w:ascii="Times New Roman"/>
                <w:b w:val="false"/>
                <w:i w:val="false"/>
                <w:color w:val="000000"/>
                <w:sz w:val="20"/>
              </w:rPr>
              <w:t>мекемелер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курьерлік</w:t>
            </w:r>
            <w:r>
              <w:br/>
            </w:r>
            <w:r>
              <w:rPr>
                <w:rFonts w:ascii="Times New Roman"/>
                <w:b w:val="false"/>
                <w:i w:val="false"/>
                <w:color w:val="000000"/>
                <w:sz w:val="20"/>
              </w:rPr>
              <w:t>
</w:t>
            </w:r>
            <w:r>
              <w:rPr>
                <w:rFonts w:ascii="Times New Roman"/>
                <w:b w:val="false"/>
                <w:i w:val="false"/>
                <w:color w:val="000000"/>
                <w:sz w:val="20"/>
              </w:rPr>
              <w:t>жұмыс</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769,7</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шартына</w:t>
            </w:r>
            <w:r>
              <w:br/>
            </w:r>
            <w:r>
              <w:rPr>
                <w:rFonts w:ascii="Times New Roman"/>
                <w:b w:val="false"/>
                <w:i w:val="false"/>
                <w:color w:val="000000"/>
                <w:sz w:val="20"/>
              </w:rPr>
              <w:t>
</w:t>
            </w:r>
            <w:r>
              <w:rPr>
                <w:rFonts w:ascii="Times New Roman"/>
                <w:b w:val="false"/>
                <w:i w:val="false"/>
                <w:color w:val="000000"/>
                <w:sz w:val="20"/>
              </w:rPr>
              <w:t>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еңбекақыдан</w:t>
            </w:r>
            <w:r>
              <w:br/>
            </w:r>
            <w:r>
              <w:rPr>
                <w:rFonts w:ascii="Times New Roman"/>
                <w:b w:val="false"/>
                <w:i w:val="false"/>
                <w:color w:val="000000"/>
                <w:sz w:val="20"/>
              </w:rPr>
              <w:t>
</w:t>
            </w:r>
            <w:r>
              <w:rPr>
                <w:rFonts w:ascii="Times New Roman"/>
                <w:b w:val="false"/>
                <w:i w:val="false"/>
                <w:color w:val="000000"/>
                <w:sz w:val="20"/>
              </w:rPr>
              <w:t>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Ауылшаруашылығы малдарын</w:t>
            </w:r>
            <w:r>
              <w:br/>
            </w:r>
            <w:r>
              <w:rPr>
                <w:rFonts w:ascii="Times New Roman"/>
                <w:b w:val="false"/>
                <w:i w:val="false"/>
                <w:color w:val="000000"/>
                <w:sz w:val="20"/>
              </w:rPr>
              <w:t>
</w:t>
            </w:r>
            <w:r>
              <w:rPr>
                <w:rFonts w:ascii="Times New Roman"/>
                <w:b w:val="false"/>
                <w:i w:val="false"/>
                <w:color w:val="000000"/>
                <w:sz w:val="20"/>
              </w:rPr>
              <w:t>теңестіруді</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шартына</w:t>
            </w:r>
            <w:r>
              <w:br/>
            </w:r>
            <w:r>
              <w:rPr>
                <w:rFonts w:ascii="Times New Roman"/>
                <w:b w:val="false"/>
                <w:i w:val="false"/>
                <w:color w:val="000000"/>
                <w:sz w:val="20"/>
              </w:rPr>
              <w:t>
</w:t>
            </w:r>
            <w:r>
              <w:rPr>
                <w:rFonts w:ascii="Times New Roman"/>
                <w:b w:val="false"/>
                <w:i w:val="false"/>
                <w:color w:val="000000"/>
                <w:sz w:val="20"/>
              </w:rPr>
              <w:t>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еңбекақыдан</w:t>
            </w:r>
            <w:r>
              <w:br/>
            </w:r>
            <w:r>
              <w:rPr>
                <w:rFonts w:ascii="Times New Roman"/>
                <w:b w:val="false"/>
                <w:i w:val="false"/>
                <w:color w:val="000000"/>
                <w:sz w:val="20"/>
              </w:rPr>
              <w:t>
</w:t>
            </w:r>
            <w:r>
              <w:rPr>
                <w:rFonts w:ascii="Times New Roman"/>
                <w:b w:val="false"/>
                <w:i w:val="false"/>
                <w:color w:val="000000"/>
                <w:sz w:val="20"/>
              </w:rPr>
              <w:t>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Қоғамдық және мемлекеттік ғимараттарды ұстау және қызмет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 жүргізу құқығындағы «Коммунсервис» мемлекет-тік қазынашылық кәсіпорын</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1420,6</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2.Қаланы жайластыру және көгалдандыру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432,9</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3.Әлеуметтік-</w:t>
            </w:r>
            <w:r>
              <w:br/>
            </w:r>
            <w:r>
              <w:rPr>
                <w:rFonts w:ascii="Times New Roman"/>
                <w:b w:val="false"/>
                <w:i w:val="false"/>
                <w:color w:val="000000"/>
                <w:sz w:val="20"/>
              </w:rPr>
              <w:t>
</w:t>
            </w:r>
            <w:r>
              <w:rPr>
                <w:rFonts w:ascii="Times New Roman"/>
                <w:b w:val="false"/>
                <w:i w:val="false"/>
                <w:color w:val="000000"/>
                <w:sz w:val="20"/>
              </w:rPr>
              <w:t>мәдени саладағы нысандардың құрылысын қайта өндеу және ағымдағы жөндеуге қатысу,ғимараттарды бұзу, қираған үйлер мен</w:t>
            </w:r>
            <w:r>
              <w:br/>
            </w:r>
            <w:r>
              <w:rPr>
                <w:rFonts w:ascii="Times New Roman"/>
                <w:b w:val="false"/>
                <w:i w:val="false"/>
                <w:color w:val="000000"/>
                <w:sz w:val="20"/>
              </w:rPr>
              <w:t>
</w:t>
            </w:r>
            <w:r>
              <w:rPr>
                <w:rFonts w:ascii="Times New Roman"/>
                <w:b w:val="false"/>
                <w:i w:val="false"/>
                <w:color w:val="000000"/>
                <w:sz w:val="20"/>
              </w:rPr>
              <w:t>ғимараттарды бұзу,қираған үйлер мен ғимараттар орнын тазалау,уақытша тоқтатып қою</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336,7</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4.Орталық алаңға мұз айданын тұрғызу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Жол шұнқырларын жөндеу, көшелерді қардан тазалау, тасқын суды өткізу, жолдардың бетін қоқыстан тазалау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Су құбырлары коммуника-</w:t>
            </w:r>
            <w:r>
              <w:br/>
            </w:r>
            <w:r>
              <w:rPr>
                <w:rFonts w:ascii="Times New Roman"/>
                <w:b w:val="false"/>
                <w:i w:val="false"/>
                <w:color w:val="000000"/>
                <w:sz w:val="20"/>
              </w:rPr>
              <w:t>
</w:t>
            </w:r>
            <w:r>
              <w:rPr>
                <w:rFonts w:ascii="Times New Roman"/>
                <w:b w:val="false"/>
                <w:i w:val="false"/>
                <w:color w:val="000000"/>
                <w:sz w:val="20"/>
              </w:rPr>
              <w:t>циясын, жылу құбырларын, тұрмыстық қызмет көрсету нысандарын жөндеу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Қоғамдық және мемлекеттік ғимараттарды ұстау және қызмет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«Гастелло ауылдық округі әкімінің аппараты»ммелекет тік мекеме </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Ауылшаруашылығы малдарын теңестіруді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«Пятигор  ауылдық округі әкімінің аппараты» мемлекет 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240,5</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Әлеуметтік-</w:t>
            </w:r>
            <w:r>
              <w:br/>
            </w:r>
            <w:r>
              <w:rPr>
                <w:rFonts w:ascii="Times New Roman"/>
                <w:b w:val="false"/>
                <w:i w:val="false"/>
                <w:color w:val="000000"/>
                <w:sz w:val="20"/>
              </w:rPr>
              <w:t>
</w:t>
            </w:r>
            <w:r>
              <w:rPr>
                <w:rFonts w:ascii="Times New Roman"/>
                <w:b w:val="false"/>
                <w:i w:val="false"/>
                <w:color w:val="000000"/>
                <w:sz w:val="20"/>
              </w:rPr>
              <w:t>мәдени саладағы нысандардың құрылысын қайта</w:t>
            </w:r>
          </w:p>
          <w:p>
            <w:pPr>
              <w:spacing w:after="20"/>
              <w:ind w:left="20"/>
              <w:jc w:val="both"/>
            </w:pPr>
            <w:r>
              <w:rPr>
                <w:rFonts w:ascii="Times New Roman"/>
                <w:b w:val="false"/>
                <w:i w:val="false"/>
                <w:color w:val="000000"/>
                <w:sz w:val="20"/>
              </w:rPr>
              <w:t>өңдеу және ағымдағы жөндеуге қатысу,ғимараттарды бұзу, қираған үйлер мен ғимараттарды бұзу,қираған үйлер мен ғимараттар орнын тазалау,уақытша тоқтатып қою</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Ауылды жайластыру және көгалдандыру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Ауылшаруа</w:t>
            </w:r>
            <w:r>
              <w:br/>
            </w:r>
            <w:r>
              <w:rPr>
                <w:rFonts w:ascii="Times New Roman"/>
                <w:b w:val="false"/>
                <w:i w:val="false"/>
                <w:color w:val="000000"/>
                <w:sz w:val="20"/>
              </w:rPr>
              <w:t>
</w:t>
            </w:r>
            <w:r>
              <w:rPr>
                <w:rFonts w:ascii="Times New Roman"/>
                <w:b w:val="false"/>
                <w:i w:val="false"/>
                <w:color w:val="000000"/>
                <w:sz w:val="20"/>
              </w:rPr>
              <w:t>шылығы малдарын теңестіру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«Тассуат  ауылдық округі әкімінің аппараты» мемлекеттік мекемесі </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Әлеуметтік</w:t>
            </w:r>
            <w:r>
              <w:br/>
            </w:r>
            <w:r>
              <w:rPr>
                <w:rFonts w:ascii="Times New Roman"/>
                <w:b w:val="false"/>
                <w:i w:val="false"/>
                <w:color w:val="000000"/>
                <w:sz w:val="20"/>
              </w:rPr>
              <w:t>
</w:t>
            </w:r>
            <w:r>
              <w:rPr>
                <w:rFonts w:ascii="Times New Roman"/>
                <w:b w:val="false"/>
                <w:i w:val="false"/>
                <w:color w:val="000000"/>
                <w:sz w:val="20"/>
              </w:rPr>
              <w:t>мәдени саладағы нысандардың құрылысын қайта өндеу және ағымдағы жөндеуге қатысу,ғимараттарды бұзу, қираған үйлер мен ғимараттарды бұзу,қираған үйлер мен ғимараттар орнын тазалау,уақытша тоқтатып қою</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Ауылды жайластыру және көгалдандыру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Ауылшаруа-</w:t>
            </w:r>
            <w:r>
              <w:br/>
            </w:r>
            <w:r>
              <w:rPr>
                <w:rFonts w:ascii="Times New Roman"/>
                <w:b w:val="false"/>
                <w:i w:val="false"/>
                <w:color w:val="000000"/>
                <w:sz w:val="20"/>
              </w:rPr>
              <w:t>
</w:t>
            </w:r>
            <w:r>
              <w:rPr>
                <w:rFonts w:ascii="Times New Roman"/>
                <w:b w:val="false"/>
                <w:i w:val="false"/>
                <w:color w:val="000000"/>
                <w:sz w:val="20"/>
              </w:rPr>
              <w:t>шылығы малдарын теңестіру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«Баранкөл  ауылдық округі әкімінің аппараты» мемлекеттік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300,6</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Ауылшаруа-</w:t>
            </w:r>
            <w:r>
              <w:br/>
            </w:r>
            <w:r>
              <w:rPr>
                <w:rFonts w:ascii="Times New Roman"/>
                <w:b w:val="false"/>
                <w:i w:val="false"/>
                <w:color w:val="000000"/>
                <w:sz w:val="20"/>
              </w:rPr>
              <w:t>
</w:t>
            </w:r>
            <w:r>
              <w:rPr>
                <w:rFonts w:ascii="Times New Roman"/>
                <w:b w:val="false"/>
                <w:i w:val="false"/>
                <w:color w:val="000000"/>
                <w:sz w:val="20"/>
              </w:rPr>
              <w:t>шылығы малдарын теңестіруді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Ауылды жайластыру және көгалдандыру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«Львов ауылдық округі әкімінің аппараты» мемлекеттік мекемесі </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Ауылшаруа-</w:t>
            </w:r>
            <w:r>
              <w:br/>
            </w:r>
            <w:r>
              <w:rPr>
                <w:rFonts w:ascii="Times New Roman"/>
                <w:b w:val="false"/>
                <w:i w:val="false"/>
                <w:color w:val="000000"/>
                <w:sz w:val="20"/>
              </w:rPr>
              <w:t>
</w:t>
            </w:r>
            <w:r>
              <w:rPr>
                <w:rFonts w:ascii="Times New Roman"/>
                <w:b w:val="false"/>
                <w:i w:val="false"/>
                <w:color w:val="000000"/>
                <w:sz w:val="20"/>
              </w:rPr>
              <w:t>шылығы малдарын теңестіру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«Уәлиханов ауылдық округі әкімінің аппараты» мемлекеттік мекемесі </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336,7</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Ауылшаруа-</w:t>
            </w:r>
            <w:r>
              <w:br/>
            </w:r>
            <w:r>
              <w:rPr>
                <w:rFonts w:ascii="Times New Roman"/>
                <w:b w:val="false"/>
                <w:i w:val="false"/>
                <w:color w:val="000000"/>
                <w:sz w:val="20"/>
              </w:rPr>
              <w:t>
</w:t>
            </w:r>
            <w:r>
              <w:rPr>
                <w:rFonts w:ascii="Times New Roman"/>
                <w:b w:val="false"/>
                <w:i w:val="false"/>
                <w:color w:val="000000"/>
                <w:sz w:val="20"/>
              </w:rPr>
              <w:t>шылығы малдарын теңестіру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«Отрадный ауылдық округі әкімінің аппараты»мемлекеттік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Ауылшаруа-</w:t>
            </w:r>
            <w:r>
              <w:br/>
            </w:r>
            <w:r>
              <w:rPr>
                <w:rFonts w:ascii="Times New Roman"/>
                <w:b w:val="false"/>
                <w:i w:val="false"/>
                <w:color w:val="000000"/>
                <w:sz w:val="20"/>
              </w:rPr>
              <w:t>
</w:t>
            </w:r>
            <w:r>
              <w:rPr>
                <w:rFonts w:ascii="Times New Roman"/>
                <w:b w:val="false"/>
                <w:i w:val="false"/>
                <w:color w:val="000000"/>
                <w:sz w:val="20"/>
              </w:rPr>
              <w:t>шылығы малдарын теңестіруді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42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«Зерноград ауылдық округі әкімінің аппараты» мемлекеттік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«Нахым ауылдық округі әкімінің аппараты» мемлекет 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Әлеуметтік-</w:t>
            </w:r>
            <w:r>
              <w:br/>
            </w:r>
            <w:r>
              <w:rPr>
                <w:rFonts w:ascii="Times New Roman"/>
                <w:b w:val="false"/>
                <w:i w:val="false"/>
                <w:color w:val="000000"/>
                <w:sz w:val="20"/>
              </w:rPr>
              <w:t>
</w:t>
            </w:r>
            <w:r>
              <w:rPr>
                <w:rFonts w:ascii="Times New Roman"/>
                <w:b w:val="false"/>
                <w:i w:val="false"/>
                <w:color w:val="000000"/>
                <w:sz w:val="20"/>
              </w:rPr>
              <w:t>мәдени саладағы нысандардың құрылысын қайта өндеу және ағымдағы жөндеуге қатысу,ғимараттарды бұзу, қираған үйлер мен ғимараттарды бұзу,қираған үйлер мен ғимараттар орнын тазалау,уақытша тоқтатып қою</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27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«Бірсуат  ауылдық округі әкімінің аппараты» мемлекеттік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Әлеуметтік-</w:t>
            </w:r>
            <w:r>
              <w:br/>
            </w:r>
            <w:r>
              <w:rPr>
                <w:rFonts w:ascii="Times New Roman"/>
                <w:b w:val="false"/>
                <w:i w:val="false"/>
                <w:color w:val="000000"/>
                <w:sz w:val="20"/>
              </w:rPr>
              <w:t>
</w:t>
            </w:r>
            <w:r>
              <w:rPr>
                <w:rFonts w:ascii="Times New Roman"/>
                <w:b w:val="false"/>
                <w:i w:val="false"/>
                <w:color w:val="000000"/>
                <w:sz w:val="20"/>
              </w:rPr>
              <w:t>мәдени саладағы нысандардың құрылысын қайта өндеу және ағымдағы жөндеуге қатысу,ғимараттарды бұзу, қираған үйлер мен ғимараттарды бұзу,қираған үйлер мен ғимараттар орнын тазалау,уақытша тоқтатып қою</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Әлеуметтік</w:t>
            </w:r>
            <w:r>
              <w:br/>
            </w:r>
            <w:r>
              <w:rPr>
                <w:rFonts w:ascii="Times New Roman"/>
                <w:b w:val="false"/>
                <w:i w:val="false"/>
                <w:color w:val="000000"/>
                <w:sz w:val="20"/>
              </w:rPr>
              <w:t>
</w:t>
            </w:r>
            <w:r>
              <w:rPr>
                <w:rFonts w:ascii="Times New Roman"/>
                <w:b w:val="false"/>
                <w:i w:val="false"/>
                <w:color w:val="000000"/>
                <w:sz w:val="20"/>
              </w:rPr>
              <w:t>карталарды ресімдеуде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w:t>
            </w:r>
            <w:r>
              <w:br/>
            </w:r>
            <w:r>
              <w:rPr>
                <w:rFonts w:ascii="Times New Roman"/>
                <w:b w:val="false"/>
                <w:i w:val="false"/>
                <w:color w:val="000000"/>
                <w:sz w:val="20"/>
              </w:rPr>
              <w:t>
</w:t>
            </w:r>
            <w:r>
              <w:rPr>
                <w:rFonts w:ascii="Times New Roman"/>
                <w:b w:val="false"/>
                <w:i w:val="false"/>
                <w:color w:val="000000"/>
                <w:sz w:val="20"/>
              </w:rPr>
              <w:t>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«Далабай   ауылдық округі әкімінің аппараты» мемлекеттік мекемесі </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w:t>
            </w:r>
            <w:r>
              <w:br/>
            </w:r>
            <w:r>
              <w:rPr>
                <w:rFonts w:ascii="Times New Roman"/>
                <w:b w:val="false"/>
                <w:i w:val="false"/>
                <w:color w:val="000000"/>
                <w:sz w:val="20"/>
              </w:rPr>
              <w:t>
</w:t>
            </w:r>
            <w:r>
              <w:rPr>
                <w:rFonts w:ascii="Times New Roman"/>
                <w:b w:val="false"/>
                <w:i w:val="false"/>
                <w:color w:val="000000"/>
                <w:sz w:val="20"/>
              </w:rPr>
              <w:t>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Ауылшаруа-</w:t>
            </w:r>
            <w:r>
              <w:br/>
            </w:r>
            <w:r>
              <w:rPr>
                <w:rFonts w:ascii="Times New Roman"/>
                <w:b w:val="false"/>
                <w:i w:val="false"/>
                <w:color w:val="000000"/>
                <w:sz w:val="20"/>
              </w:rPr>
              <w:t>
</w:t>
            </w:r>
            <w:r>
              <w:rPr>
                <w:rFonts w:ascii="Times New Roman"/>
                <w:b w:val="false"/>
                <w:i w:val="false"/>
                <w:color w:val="000000"/>
                <w:sz w:val="20"/>
              </w:rPr>
              <w:t>шылығы</w:t>
            </w:r>
            <w:r>
              <w:br/>
            </w:r>
            <w:r>
              <w:rPr>
                <w:rFonts w:ascii="Times New Roman"/>
                <w:b w:val="false"/>
                <w:i w:val="false"/>
                <w:color w:val="000000"/>
                <w:sz w:val="20"/>
              </w:rPr>
              <w:t>
</w:t>
            </w:r>
            <w:r>
              <w:rPr>
                <w:rFonts w:ascii="Times New Roman"/>
                <w:b w:val="false"/>
                <w:i w:val="false"/>
                <w:color w:val="000000"/>
                <w:sz w:val="20"/>
              </w:rPr>
              <w:t>малдарын</w:t>
            </w:r>
            <w:r>
              <w:br/>
            </w:r>
            <w:r>
              <w:rPr>
                <w:rFonts w:ascii="Times New Roman"/>
                <w:b w:val="false"/>
                <w:i w:val="false"/>
                <w:color w:val="000000"/>
                <w:sz w:val="20"/>
              </w:rPr>
              <w:t>
</w:t>
            </w:r>
            <w:r>
              <w:rPr>
                <w:rFonts w:ascii="Times New Roman"/>
                <w:b w:val="false"/>
                <w:i w:val="false"/>
                <w:color w:val="000000"/>
                <w:sz w:val="20"/>
              </w:rPr>
              <w:t>теңестіру</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w:t>
            </w:r>
            <w:r>
              <w:br/>
            </w:r>
            <w:r>
              <w:rPr>
                <w:rFonts w:ascii="Times New Roman"/>
                <w:b w:val="false"/>
                <w:i w:val="false"/>
                <w:color w:val="000000"/>
                <w:sz w:val="20"/>
              </w:rPr>
              <w:t>
</w:t>
            </w:r>
            <w:r>
              <w:rPr>
                <w:rFonts w:ascii="Times New Roman"/>
                <w:b w:val="false"/>
                <w:i w:val="false"/>
                <w:color w:val="000000"/>
                <w:sz w:val="20"/>
              </w:rPr>
              <w:t>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Әлеуметтік-</w:t>
            </w:r>
            <w:r>
              <w:br/>
            </w:r>
            <w:r>
              <w:rPr>
                <w:rFonts w:ascii="Times New Roman"/>
                <w:b w:val="false"/>
                <w:i w:val="false"/>
                <w:color w:val="000000"/>
                <w:sz w:val="20"/>
              </w:rPr>
              <w:t>
</w:t>
            </w:r>
            <w:r>
              <w:rPr>
                <w:rFonts w:ascii="Times New Roman"/>
                <w:b w:val="false"/>
                <w:i w:val="false"/>
                <w:color w:val="000000"/>
                <w:sz w:val="20"/>
              </w:rPr>
              <w:t>мәдени саладағы нысандардың құрылысын қайта өндеу және ағымдағы жөндеуге қатысу,ғимараттарды бұзу, қираған үйлер мен ғимараттарды бұзу,қираған үйлер мен ғимараттар орнын тазалау,уақытша тоқтатып қою</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«Құмсуат  ауылдық  округі әкімінің аппараты» мемлекет 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«Пригородный ауылдық округі әкімінің аппараты»  мемлекет 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288,6</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Ауылшаруа-</w:t>
            </w:r>
            <w:r>
              <w:br/>
            </w:r>
            <w:r>
              <w:rPr>
                <w:rFonts w:ascii="Times New Roman"/>
                <w:b w:val="false"/>
                <w:i w:val="false"/>
                <w:color w:val="000000"/>
                <w:sz w:val="20"/>
              </w:rPr>
              <w:t>
</w:t>
            </w:r>
            <w:r>
              <w:rPr>
                <w:rFonts w:ascii="Times New Roman"/>
                <w:b w:val="false"/>
                <w:i w:val="false"/>
                <w:color w:val="000000"/>
                <w:sz w:val="20"/>
              </w:rPr>
              <w:t>шылығы малдарын теңестіруді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«Жаңадала ауылдық округі әкімінің аппараты» мемлекет 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1.Әлеуметтік карта жасау үшін халық санағына қатысу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300,6</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3.Ауылшаруа-</w:t>
            </w:r>
            <w:r>
              <w:br/>
            </w:r>
            <w:r>
              <w:rPr>
                <w:rFonts w:ascii="Times New Roman"/>
                <w:b w:val="false"/>
                <w:i w:val="false"/>
                <w:color w:val="000000"/>
                <w:sz w:val="20"/>
              </w:rPr>
              <w:t>
</w:t>
            </w:r>
            <w:r>
              <w:rPr>
                <w:rFonts w:ascii="Times New Roman"/>
                <w:b w:val="false"/>
                <w:i w:val="false"/>
                <w:color w:val="000000"/>
                <w:sz w:val="20"/>
              </w:rPr>
              <w:t xml:space="preserve">шылығы малдарын теңестіруді жүргізуге көмек көрсету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Ауылды жайластыру және көгалдандыру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Әлеуметтік-</w:t>
            </w:r>
            <w:r>
              <w:br/>
            </w:r>
            <w:r>
              <w:rPr>
                <w:rFonts w:ascii="Times New Roman"/>
                <w:b w:val="false"/>
                <w:i w:val="false"/>
                <w:color w:val="000000"/>
                <w:sz w:val="20"/>
              </w:rPr>
              <w:t>
</w:t>
            </w:r>
            <w:r>
              <w:rPr>
                <w:rFonts w:ascii="Times New Roman"/>
                <w:b w:val="false"/>
                <w:i w:val="false"/>
                <w:color w:val="000000"/>
                <w:sz w:val="20"/>
              </w:rPr>
              <w:t>мәдени саладағы нысандардың құрылысын қайта өндеу және ағымдағы жөндеуге қатысу,ғимараттарды бұзу, қираған үйлер мен ғимараттарды бұзу,қираған үйлер мен ғимараттар орнын тазалау,уақытша тоқтатып қою</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«Тасөткел ауылдық округі әкімінің аппараты» мемлекеттік мекемесі </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«Үшқарасу  ауылдық округі әкімінің аппараты» мемлекеттік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Ауылшаруа-</w:t>
            </w:r>
            <w:r>
              <w:br/>
            </w:r>
            <w:r>
              <w:rPr>
                <w:rFonts w:ascii="Times New Roman"/>
                <w:b w:val="false"/>
                <w:i w:val="false"/>
                <w:color w:val="000000"/>
                <w:sz w:val="20"/>
              </w:rPr>
              <w:t>
</w:t>
            </w:r>
            <w:r>
              <w:rPr>
                <w:rFonts w:ascii="Times New Roman"/>
                <w:b w:val="false"/>
                <w:i w:val="false"/>
                <w:color w:val="000000"/>
                <w:sz w:val="20"/>
              </w:rPr>
              <w:t>шылығы малдарын теңестіруді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192,4</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080" w:hRule="atLeast"/>
        </w:trPr>
        <w:tc>
          <w:tcPr>
            <w:tcW w:w="5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8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«Шойындыкөл ауылдық округі әкімінің аппараты» мемлекеттік мекемесі </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Ауылшаруа-</w:t>
            </w:r>
            <w:r>
              <w:br/>
            </w:r>
            <w:r>
              <w:rPr>
                <w:rFonts w:ascii="Times New Roman"/>
                <w:b w:val="false"/>
                <w:i w:val="false"/>
                <w:color w:val="000000"/>
                <w:sz w:val="20"/>
              </w:rPr>
              <w:t>
</w:t>
            </w:r>
            <w:r>
              <w:rPr>
                <w:rFonts w:ascii="Times New Roman"/>
                <w:b w:val="false"/>
                <w:i w:val="false"/>
                <w:color w:val="000000"/>
                <w:sz w:val="20"/>
              </w:rPr>
              <w:t>шылығы малдарын теңестіруді жүргізуге көмек көрсету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12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«Костычев ауылдық округі әкімінің аппараты» мемлекеттік мекемесі</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1.Аумақтың көркеюі және экологиялық тазалау</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келісім шартына сәйкес</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Орташа еңбекақыдан кем емес</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1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