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48b" w14:textId="6549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 
2006 жылғы 14 желтоқсандағы«"2007 жылға арналған Алматы
қаласының бюджеті туралы" N 303 шешіміне өзгерістер және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XXVІІІ сессиясының 2007 жылғы 15 қаңтардағы N 324 шешімі. Алматы қаласы Әділет департаментінде 2007 жылғы 31 қаңтарда N 736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«    "Қазақстан Республикасындағы жергілікті мемлекеттік басқару туралы"»Қазақстан Республикасының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қаласы мәслихаты XXVII сессиясының«"2007 жылға арналған Алматы қаласының бюджеті туралы" 2006 жылғы 14 желтоқсандағы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2006 жылғы 28 желтоқсанда N 723 рет санымен тіркеліп, 2007 жылғы 6 қаңтарда N№2 "Алматы Ақшамы", 2007 жылғы 6 қаңтарда N№2-4 "Вечерний Алматы"» газеттерінде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- 184 534 696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- 122 368 939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- 1 924 712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- 14 090 000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- 46 151 045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- 192 022 437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- 7 487 741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- 303 430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- 458 663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- 762 093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- 5 830 055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- 5 830 055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- 6 544 900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- 6 792 395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- 6 077 550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"1 578 769" цифрлары "3 559 155"»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"4 693 510" цифрлары "4 713 191"»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"19 205 242" цифрлары "21 328 915"»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"16 772 199" цифрлары "20 670 615"»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"3 061 187" цифрлары "3 133 555"»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"8 421 307"»цифрлары "21 367 428"»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"3 911 670" цифрлары "4 115 455"»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"1 399 834" цифрлары "4 315 910"»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"1 686 542" цифрлары "1 694 177"»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"629 951" цифрлары "637 556"»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"3 470 971" цифрлары "31 480 129"»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"1 116 031" цифрлары "1 616 031"»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1,2 қосымшалар осы шешімнің 1,2 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XXVIII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ХХVІІІ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15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324 шешіміне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 ҚАЛАСЫНЫҢ 2007 ЖЫЛҒА АРНАЛҒАН 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1053"/>
        <w:gridCol w:w="6073"/>
        <w:gridCol w:w="25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184534696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122368939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48479739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48479739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45029739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11295650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1665350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5913150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2827150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758000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 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кепілдікке салуды мемлекеттік тіркегені және кеменің немесе жасалып жатқан кеменің ипотекасы үшін алынатын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тіркегені үшін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6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3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 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0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1924712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3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 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жалға беру құқығын сатқаны үшін төлем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46151045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14195002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31956043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192022437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3559155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2289611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   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1916551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 әкімінің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 аппаратының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1108385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 жоюды ұйымдастыру департаментінің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 алу және оларды жою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4258346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қорғау және қоғамдық қауіпсіздікті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13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21328915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1893963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1893963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1893963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16033892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14960438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12484717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268114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379281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846754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846754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 педагогикалық консультациялық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20670615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7957641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7957641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 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7957641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 жүйелерін сатып 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 эпидемиологиялық қадағалау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 эпидемиологиялық салауаттылығы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дәрілік заттарды, вакциналарды және басқа иммунды биологиялық препараттарды орталықтандырылған сатып алу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2714385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4723218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4723218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3871495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1949470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 қызметін  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3133555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1886348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1789129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1033974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266816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21367428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13981247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6593845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7338220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6017792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5547792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824856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3180586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4115455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642807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346781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     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189543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4315910
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   әзірлеу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31480129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28001530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 бойынша міндеттемелерді орындауға арналған республикалық маңызы бар қала, астана жергілікті атқарушы органының 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-7487741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-303430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458663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 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-5830055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5830055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6792395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 ХХVIIІ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 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ХХVIIІ-ші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15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324 шешіміне 2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республикалық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бөленген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31"/>
        <w:gridCol w:w="1668"/>
        <w:gridCol w:w="1689"/>
        <w:gridCol w:w="80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әкiмгері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3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9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шаруашалығы,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Білім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 тұлғалардың жарғылық капиталын қалыптастыру немесе ұлғайту 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 ХХVIIІ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 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