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fd98" w14:textId="a15f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 және спорт ұйымдарының мамандарына отын сатып алу үшін әлеуметтік көмектің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 сессиясының 2007 жылғы 22 қазандағы N 5 шешімі. Қарағанды облысы Бұқар Жырау ауданы Әділет басқармасында 2007 жылғы 13 қарашада N 8-11-48 тіркелді. Күші жойылды - Бұқар жырау аудандық мәслихатының 2014 жылғы 31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Бұқар жырау аудандық мәслихатының 31.10.2014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жылына 2 айлық есептік көрсеткіш әлеуметтік көмектің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10.09.2014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