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f9ec" w14:textId="acaf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әкімінің 2007 жылғы 18 мамырдағы N 3 шешімі. Қарағанды облысы Абай ауданы Әділет басқармасында 2007 жылғы 21 маусымда N 8-9-32 тіркелді. Күші жойылды - Қарағанды облысы Абай ауданының әкімінің 2015 жылғы 24 ақпандағы N 01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әкімінің 24.02.2015 N 01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1995 жылғы 28 қыркүйек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Абай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Абай ауданы бойынша 41 сайлау учаскесi құрылсын және оларға төмендегi мекен-жайлар жатқызылсын:</w:t>
      </w:r>
      <w:r>
        <w:br/>
      </w:r>
      <w:r>
        <w:rPr>
          <w:rFonts w:ascii="Times New Roman"/>
          <w:b w:val="false"/>
          <w:i w:val="false"/>
          <w:color w:val="000000"/>
          <w:sz w:val="28"/>
        </w:rPr>
        <w:t>
</w:t>
      </w:r>
      <w:r>
        <w:rPr>
          <w:rFonts w:ascii="Times New Roman"/>
          <w:b w:val="false"/>
          <w:i w:val="false"/>
          <w:color w:val="000000"/>
          <w:sz w:val="28"/>
        </w:rPr>
        <w:t>
      1) N 592 сайлау учаскесі, орталығы Қарағанды политехникалық колледжінің Абай филиалының ғимараты, мына мекен-жай бойынша орналасқан: Абай қаласы, Карл Маркс көшесі, 3/5 үй:</w:t>
      </w:r>
      <w:r>
        <w:br/>
      </w:r>
      <w:r>
        <w:rPr>
          <w:rFonts w:ascii="Times New Roman"/>
          <w:b w:val="false"/>
          <w:i w:val="false"/>
          <w:color w:val="000000"/>
          <w:sz w:val="28"/>
        </w:rPr>
        <w:t>
      Абай қаласы, Карл Маркс көшесі, N 4, 4а, 6, 6а, 8, 8а, 22, 24 үйлері;</w:t>
      </w:r>
      <w:r>
        <w:br/>
      </w:r>
      <w:r>
        <w:rPr>
          <w:rFonts w:ascii="Times New Roman"/>
          <w:b w:val="false"/>
          <w:i w:val="false"/>
          <w:color w:val="000000"/>
          <w:sz w:val="28"/>
        </w:rPr>
        <w:t>
      Абай қаласы, Железнодорожная көшесі, N 2, 3, 5, 7, 9, 11, 13 үйлері;</w:t>
      </w:r>
      <w:r>
        <w:br/>
      </w:r>
      <w:r>
        <w:rPr>
          <w:rFonts w:ascii="Times New Roman"/>
          <w:b w:val="false"/>
          <w:i w:val="false"/>
          <w:color w:val="000000"/>
          <w:sz w:val="28"/>
        </w:rPr>
        <w:t>
      Абай қаласы, Ержанов көшесі, N 5, 7, 9, 11, 13а, 21, 23, 25, 27, 29, 31, 37, 37а, 37б, 39, 12, 12а, 20, 22, 24, 26, 28, 30, 40, 44 үйлері;</w:t>
      </w:r>
      <w:r>
        <w:br/>
      </w:r>
      <w:r>
        <w:rPr>
          <w:rFonts w:ascii="Times New Roman"/>
          <w:b w:val="false"/>
          <w:i w:val="false"/>
          <w:color w:val="000000"/>
          <w:sz w:val="28"/>
        </w:rPr>
        <w:t>
      Абай қаласы, Автомобилисттер қиылысы, N 3, 5, 7, 7а, 9, 11, 13, 4, 6, 8, 10, 12, 14, 16, 18, 20, 22, 24 үйлері;</w:t>
      </w:r>
      <w:r>
        <w:br/>
      </w:r>
      <w:r>
        <w:rPr>
          <w:rFonts w:ascii="Times New Roman"/>
          <w:b w:val="false"/>
          <w:i w:val="false"/>
          <w:color w:val="000000"/>
          <w:sz w:val="28"/>
        </w:rPr>
        <w:t>
      Абай қаласы, Медицинский қиылысы, N 1, 3, 5, 7, 9, 11, 13, 15, 17, 19, 21, 23, 2, 4, 6, 8, 10, 12, 14, 16, 18, 20, 22 үйлері;</w:t>
      </w:r>
      <w:r>
        <w:br/>
      </w:r>
      <w:r>
        <w:rPr>
          <w:rFonts w:ascii="Times New Roman"/>
          <w:b w:val="false"/>
          <w:i w:val="false"/>
          <w:color w:val="000000"/>
          <w:sz w:val="28"/>
        </w:rPr>
        <w:t>
      Абай қаласы, Қазақстан Республикасы Тәуелсіздігіне 10 жыл көшесі, N 10, 16, 16а, 1, 3, 5, 7, 9, 13, 15, 17, 19, 19а, 19б үйлері;</w:t>
      </w:r>
      <w:r>
        <w:br/>
      </w:r>
      <w:r>
        <w:rPr>
          <w:rFonts w:ascii="Times New Roman"/>
          <w:b w:val="false"/>
          <w:i w:val="false"/>
          <w:color w:val="000000"/>
          <w:sz w:val="28"/>
        </w:rPr>
        <w:t>
      Абай қаласы, Гете көшесi, N 4, 6, 8, 10, 12, 14, 16, 18, 20, 22, 24, 5, 7, 9, 11, 13, 15, 17, 19, 21, 23, 24а, 24б;</w:t>
      </w:r>
      <w:r>
        <w:br/>
      </w:r>
      <w:r>
        <w:rPr>
          <w:rFonts w:ascii="Times New Roman"/>
          <w:b w:val="false"/>
          <w:i w:val="false"/>
          <w:color w:val="000000"/>
          <w:sz w:val="28"/>
        </w:rPr>
        <w:t>
      Абай қаласы, Энгельс көшесі, N 2, 4, 6, 8, 10, 12, 14, 16, 18, 20 үйлері;</w:t>
      </w:r>
      <w:r>
        <w:br/>
      </w:r>
      <w:r>
        <w:rPr>
          <w:rFonts w:ascii="Times New Roman"/>
          <w:b w:val="false"/>
          <w:i w:val="false"/>
          <w:color w:val="000000"/>
          <w:sz w:val="28"/>
        </w:rPr>
        <w:t>
      Абай қаласы, Ленин көшесі, N 1, 2, 3, 4, 5, 6, 7, 8, 9, 10, 11, 12, 13, 14, 15, 16, 16а, 17, 18, 18а, 20, 20а, 20б, 20в үйлері;</w:t>
      </w:r>
      <w:r>
        <w:br/>
      </w:r>
      <w:r>
        <w:rPr>
          <w:rFonts w:ascii="Times New Roman"/>
          <w:b w:val="false"/>
          <w:i w:val="false"/>
          <w:color w:val="000000"/>
          <w:sz w:val="28"/>
        </w:rPr>
        <w:t>
</w:t>
      </w:r>
      <w:r>
        <w:rPr>
          <w:rFonts w:ascii="Times New Roman"/>
          <w:b w:val="false"/>
          <w:i w:val="false"/>
          <w:color w:val="000000"/>
          <w:sz w:val="28"/>
        </w:rPr>
        <w:t>
      2) N 593 сайлау учаскесі, орталығы Абай қаласы, N 14 мектеп - лицейінің ғимараты, мына мекен-жай бойынша орналасқан: Карл Маркс көшесі, 39 үй:</w:t>
      </w:r>
      <w:r>
        <w:br/>
      </w:r>
      <w:r>
        <w:rPr>
          <w:rFonts w:ascii="Times New Roman"/>
          <w:b w:val="false"/>
          <w:i w:val="false"/>
          <w:color w:val="000000"/>
          <w:sz w:val="28"/>
        </w:rPr>
        <w:t>
      Абай қаласы, 30 а квартал, N 17 үйі;</w:t>
      </w:r>
      <w:r>
        <w:br/>
      </w:r>
      <w:r>
        <w:rPr>
          <w:rFonts w:ascii="Times New Roman"/>
          <w:b w:val="false"/>
          <w:i w:val="false"/>
          <w:color w:val="000000"/>
          <w:sz w:val="28"/>
        </w:rPr>
        <w:t>
      Абай қаласы, 29 а квартал, N 1, 2, 3 үйлері;</w:t>
      </w:r>
      <w:r>
        <w:br/>
      </w:r>
      <w:r>
        <w:rPr>
          <w:rFonts w:ascii="Times New Roman"/>
          <w:b w:val="false"/>
          <w:i w:val="false"/>
          <w:color w:val="000000"/>
          <w:sz w:val="28"/>
        </w:rPr>
        <w:t>
      Абай қаласы, Промышленная көшесі, N 19, 21, 23, 25, 27, 29, 35, 37, 39, 41, 43, Абай қаласы, 45 үйлері;</w:t>
      </w:r>
      <w:r>
        <w:br/>
      </w:r>
      <w:r>
        <w:rPr>
          <w:rFonts w:ascii="Times New Roman"/>
          <w:b w:val="false"/>
          <w:i w:val="false"/>
          <w:color w:val="000000"/>
          <w:sz w:val="28"/>
        </w:rPr>
        <w:t>
      Абай қаласы, Степная көшесі, N 7 үйі;</w:t>
      </w:r>
      <w:r>
        <w:br/>
      </w:r>
      <w:r>
        <w:rPr>
          <w:rFonts w:ascii="Times New Roman"/>
          <w:b w:val="false"/>
          <w:i w:val="false"/>
          <w:color w:val="000000"/>
          <w:sz w:val="28"/>
        </w:rPr>
        <w:t>
      Абай қаласы, 1 құрылысшылар қиылысы, N 3, 5, 7, 9, 11, 13, 19, 21, 23, 25, 27, 29, 4, 6, 8, 10, 12, 14, 16, 18, 20, 22, 24 үйлері;</w:t>
      </w:r>
      <w:r>
        <w:br/>
      </w:r>
      <w:r>
        <w:rPr>
          <w:rFonts w:ascii="Times New Roman"/>
          <w:b w:val="false"/>
          <w:i w:val="false"/>
          <w:color w:val="000000"/>
          <w:sz w:val="28"/>
        </w:rPr>
        <w:t>
      Абай қаласы, 3 құрылысшылар қиылысы, N 2, 4, 6, 8, 10, 12, 14, 16, 18, 20, 22, 24, 26, 28, 30, 32, 1, 3, 5, 7, 9, 11, 13, 19, 21, 23, 25, 27, 29, 31, 35, 37, 39, 41, 43, 45 үйлері;</w:t>
      </w:r>
      <w:r>
        <w:br/>
      </w:r>
      <w:r>
        <w:rPr>
          <w:rFonts w:ascii="Times New Roman"/>
          <w:b w:val="false"/>
          <w:i w:val="false"/>
          <w:color w:val="000000"/>
          <w:sz w:val="28"/>
        </w:rPr>
        <w:t>
</w:t>
      </w:r>
      <w:r>
        <w:rPr>
          <w:rFonts w:ascii="Times New Roman"/>
          <w:b w:val="false"/>
          <w:i w:val="false"/>
          <w:color w:val="000000"/>
          <w:sz w:val="28"/>
        </w:rPr>
        <w:t>
      3) N 594 сайлау учаскесі орталығы Абай қаласы N 10 мектеп - гимназиясының ғимараты, мына мекен-жай бойынша орналасқан: 2 шағын аудан, 39 үй:</w:t>
      </w:r>
      <w:r>
        <w:br/>
      </w:r>
      <w:r>
        <w:rPr>
          <w:rFonts w:ascii="Times New Roman"/>
          <w:b w:val="false"/>
          <w:i w:val="false"/>
          <w:color w:val="000000"/>
          <w:sz w:val="28"/>
        </w:rPr>
        <w:t>
      Абай қаласы, 2 шағын аудан, N 2, 3, 4, 27, 28, 30 үйлері;</w:t>
      </w:r>
      <w:r>
        <w:br/>
      </w:r>
      <w:r>
        <w:rPr>
          <w:rFonts w:ascii="Times New Roman"/>
          <w:b w:val="false"/>
          <w:i w:val="false"/>
          <w:color w:val="000000"/>
          <w:sz w:val="28"/>
        </w:rPr>
        <w:t>
</w:t>
      </w:r>
      <w:r>
        <w:rPr>
          <w:rFonts w:ascii="Times New Roman"/>
          <w:b w:val="false"/>
          <w:i w:val="false"/>
          <w:color w:val="000000"/>
          <w:sz w:val="28"/>
        </w:rPr>
        <w:t>
      4) N 595 сайлау учаскесі, орталығы N 10 мектеп-гимназиясының ғимараты, мына мекен-жай бойынша орналасқан: 2 шағын ауданы, 39 үй:</w:t>
      </w:r>
      <w:r>
        <w:br/>
      </w:r>
      <w:r>
        <w:rPr>
          <w:rFonts w:ascii="Times New Roman"/>
          <w:b w:val="false"/>
          <w:i w:val="false"/>
          <w:color w:val="000000"/>
          <w:sz w:val="28"/>
        </w:rPr>
        <w:t>
      Абай қаласы, 2 шағын аудан, N 1а, 5, 6, 8, 9, 11 үйлері;</w:t>
      </w:r>
      <w:r>
        <w:br/>
      </w:r>
      <w:r>
        <w:rPr>
          <w:rFonts w:ascii="Times New Roman"/>
          <w:b w:val="false"/>
          <w:i w:val="false"/>
          <w:color w:val="000000"/>
          <w:sz w:val="28"/>
        </w:rPr>
        <w:t>
</w:t>
      </w:r>
      <w:r>
        <w:rPr>
          <w:rFonts w:ascii="Times New Roman"/>
          <w:b w:val="false"/>
          <w:i w:val="false"/>
          <w:color w:val="000000"/>
          <w:sz w:val="28"/>
        </w:rPr>
        <w:t>
      5) N 596 сайлау учаскесі орталығы музыкалық мектептің ғимараты, мына мекен-жай бойынша орналасқан: Абай қаласы, Карл Маркс көшесі, 43 үй:</w:t>
      </w:r>
      <w:r>
        <w:br/>
      </w:r>
      <w:r>
        <w:rPr>
          <w:rFonts w:ascii="Times New Roman"/>
          <w:b w:val="false"/>
          <w:i w:val="false"/>
          <w:color w:val="000000"/>
          <w:sz w:val="28"/>
        </w:rPr>
        <w:t>
      Абай қаласы, Промышленная көшесі, N 22, 26, 26а, 28, 28а үйлері;</w:t>
      </w:r>
      <w:r>
        <w:br/>
      </w:r>
      <w:r>
        <w:rPr>
          <w:rFonts w:ascii="Times New Roman"/>
          <w:b w:val="false"/>
          <w:i w:val="false"/>
          <w:color w:val="000000"/>
          <w:sz w:val="28"/>
        </w:rPr>
        <w:t>
      Абай қаласы, Жеңіс даңғылы, N 2, 2а, 2б, 4, 6, 8 үйлері;</w:t>
      </w:r>
      <w:r>
        <w:br/>
      </w:r>
      <w:r>
        <w:rPr>
          <w:rFonts w:ascii="Times New Roman"/>
          <w:b w:val="false"/>
          <w:i w:val="false"/>
          <w:color w:val="000000"/>
          <w:sz w:val="28"/>
        </w:rPr>
        <w:t>
      Абай қаласы, Абай көшесі, N 56, 58 үйлері;</w:t>
      </w:r>
      <w:r>
        <w:br/>
      </w:r>
      <w:r>
        <w:rPr>
          <w:rFonts w:ascii="Times New Roman"/>
          <w:b w:val="false"/>
          <w:i w:val="false"/>
          <w:color w:val="000000"/>
          <w:sz w:val="28"/>
        </w:rPr>
        <w:t>
      Абай қаласы, Калинин көшесі, N 25, 27 үйлері;</w:t>
      </w:r>
      <w:r>
        <w:br/>
      </w:r>
      <w:r>
        <w:rPr>
          <w:rFonts w:ascii="Times New Roman"/>
          <w:b w:val="false"/>
          <w:i w:val="false"/>
          <w:color w:val="000000"/>
          <w:sz w:val="28"/>
        </w:rPr>
        <w:t>
</w:t>
      </w:r>
      <w:r>
        <w:rPr>
          <w:rFonts w:ascii="Times New Roman"/>
          <w:b w:val="false"/>
          <w:i w:val="false"/>
          <w:color w:val="000000"/>
          <w:sz w:val="28"/>
        </w:rPr>
        <w:t>
      6) N 597 сайлау учаскесі, орталығы бұрынғы N 5 орта мектебінің ғимараты, мына мекен-жай бойынша орналасқан: Абай қаласы, 3 шағын ауданы, 43 үй:</w:t>
      </w:r>
      <w:r>
        <w:br/>
      </w:r>
      <w:r>
        <w:rPr>
          <w:rFonts w:ascii="Times New Roman"/>
          <w:b w:val="false"/>
          <w:i w:val="false"/>
          <w:color w:val="000000"/>
          <w:sz w:val="28"/>
        </w:rPr>
        <w:t>
      Абай қаласы, 3 шағын ауданы, N 1, 2, 3, 4, 5, 6, 7 үйлері;</w:t>
      </w:r>
      <w:r>
        <w:br/>
      </w:r>
      <w:r>
        <w:rPr>
          <w:rFonts w:ascii="Times New Roman"/>
          <w:b w:val="false"/>
          <w:i w:val="false"/>
          <w:color w:val="000000"/>
          <w:sz w:val="28"/>
        </w:rPr>
        <w:t>
</w:t>
      </w:r>
      <w:r>
        <w:rPr>
          <w:rFonts w:ascii="Times New Roman"/>
          <w:b w:val="false"/>
          <w:i w:val="false"/>
          <w:color w:val="000000"/>
          <w:sz w:val="28"/>
        </w:rPr>
        <w:t>
      7) N 598 сайлау учаскесі, орталығы бұрынғы N 5 орта мектебінің ғимараты, мына мекен-жай бойынша орналасқан: Абай қаласы, 3 шағын ауданы, 43 үй:</w:t>
      </w:r>
      <w:r>
        <w:br/>
      </w:r>
      <w:r>
        <w:rPr>
          <w:rFonts w:ascii="Times New Roman"/>
          <w:b w:val="false"/>
          <w:i w:val="false"/>
          <w:color w:val="000000"/>
          <w:sz w:val="28"/>
        </w:rPr>
        <w:t>
      Абай қаласы, 3 шағын аудан, N 37, 38, 39, 40, 41 үйлері;</w:t>
      </w:r>
      <w:r>
        <w:br/>
      </w:r>
      <w:r>
        <w:rPr>
          <w:rFonts w:ascii="Times New Roman"/>
          <w:b w:val="false"/>
          <w:i w:val="false"/>
          <w:color w:val="000000"/>
          <w:sz w:val="28"/>
        </w:rPr>
        <w:t>
</w:t>
      </w:r>
      <w:r>
        <w:rPr>
          <w:rFonts w:ascii="Times New Roman"/>
          <w:b w:val="false"/>
          <w:i w:val="false"/>
          <w:color w:val="000000"/>
          <w:sz w:val="28"/>
        </w:rPr>
        <w:t>
      8) N 599 сайлау учаскесі, орталығы бұрынғы  N 5 орта мектебінің ғимараты, мына мекен-жай бойынша орналасқан: Абай қаласы, 3 шағын ауданы, 43 үй:</w:t>
      </w:r>
      <w:r>
        <w:br/>
      </w:r>
      <w:r>
        <w:rPr>
          <w:rFonts w:ascii="Times New Roman"/>
          <w:b w:val="false"/>
          <w:i w:val="false"/>
          <w:color w:val="000000"/>
          <w:sz w:val="28"/>
        </w:rPr>
        <w:t>
      Абай қаласы, 3 шағын аудан, N 8, 9, 10, 11, 12, 15 үйлері;</w:t>
      </w:r>
      <w:r>
        <w:br/>
      </w:r>
      <w:r>
        <w:rPr>
          <w:rFonts w:ascii="Times New Roman"/>
          <w:b w:val="false"/>
          <w:i w:val="false"/>
          <w:color w:val="000000"/>
          <w:sz w:val="28"/>
        </w:rPr>
        <w:t>
</w:t>
      </w:r>
      <w:r>
        <w:rPr>
          <w:rFonts w:ascii="Times New Roman"/>
          <w:b w:val="false"/>
          <w:i w:val="false"/>
          <w:color w:val="000000"/>
          <w:sz w:val="28"/>
        </w:rPr>
        <w:t>
      9) N 600 сайлау учаскесі, орталығы N 1 орта жалпы білім берітін мектептің ғимараты, мына мекен-жай бойынша орналасқан: Абай қаласы, Гагарин көшесі, 1 үй:</w:t>
      </w:r>
      <w:r>
        <w:br/>
      </w:r>
      <w:r>
        <w:rPr>
          <w:rFonts w:ascii="Times New Roman"/>
          <w:b w:val="false"/>
          <w:i w:val="false"/>
          <w:color w:val="000000"/>
          <w:sz w:val="28"/>
        </w:rPr>
        <w:t>
      Абай қаласы, Калинин көшесі, N 33, 35, 39 үйлері;</w:t>
      </w:r>
      <w:r>
        <w:br/>
      </w:r>
      <w:r>
        <w:rPr>
          <w:rFonts w:ascii="Times New Roman"/>
          <w:b w:val="false"/>
          <w:i w:val="false"/>
          <w:color w:val="000000"/>
          <w:sz w:val="28"/>
        </w:rPr>
        <w:t>
      Абай қаласы, Жеңіс даңғылы, N 16, 16а, 16б, 18 үйлері;</w:t>
      </w:r>
      <w:r>
        <w:br/>
      </w:r>
      <w:r>
        <w:rPr>
          <w:rFonts w:ascii="Times New Roman"/>
          <w:b w:val="false"/>
          <w:i w:val="false"/>
          <w:color w:val="000000"/>
          <w:sz w:val="28"/>
        </w:rPr>
        <w:t>
      Абай қаласы, Абай көшесі, N 53, 55 үйлері;</w:t>
      </w:r>
      <w:r>
        <w:br/>
      </w:r>
      <w:r>
        <w:rPr>
          <w:rFonts w:ascii="Times New Roman"/>
          <w:b w:val="false"/>
          <w:i w:val="false"/>
          <w:color w:val="000000"/>
          <w:sz w:val="28"/>
        </w:rPr>
        <w:t>
</w:t>
      </w:r>
      <w:r>
        <w:rPr>
          <w:rFonts w:ascii="Times New Roman"/>
          <w:b w:val="false"/>
          <w:i w:val="false"/>
          <w:color w:val="000000"/>
          <w:sz w:val="28"/>
        </w:rPr>
        <w:t>
      10) N 601 сайлау учаскесі, орталығы N 1 орта жалпы білім берітін мектебінің ғимараты, мына мекен-жай бойынша орналасқан: Абай қаласы, Гагарин көшесі, 1 үй:</w:t>
      </w:r>
      <w:r>
        <w:br/>
      </w:r>
      <w:r>
        <w:rPr>
          <w:rFonts w:ascii="Times New Roman"/>
          <w:b w:val="false"/>
          <w:i w:val="false"/>
          <w:color w:val="000000"/>
          <w:sz w:val="28"/>
        </w:rPr>
        <w:t>
      Абай қаласы, 4 шағын аудан, N 17, 18, 19, 20, 21, 22 үйлері;</w:t>
      </w:r>
      <w:r>
        <w:br/>
      </w:r>
      <w:r>
        <w:rPr>
          <w:rFonts w:ascii="Times New Roman"/>
          <w:b w:val="false"/>
          <w:i w:val="false"/>
          <w:color w:val="000000"/>
          <w:sz w:val="28"/>
        </w:rPr>
        <w:t>
      Абай қаласы, Школьная көшесі, N 39, 41, 43, 45, 47, 49, 57, 59, 61, 63, 65, 67, 69, 71, 73, 75, 77, 79, 81, 83, 85, 87, 62 үйлері;</w:t>
      </w:r>
      <w:r>
        <w:br/>
      </w:r>
      <w:r>
        <w:rPr>
          <w:rFonts w:ascii="Times New Roman"/>
          <w:b w:val="false"/>
          <w:i w:val="false"/>
          <w:color w:val="000000"/>
          <w:sz w:val="28"/>
        </w:rPr>
        <w:t>
      Абай қаласы, Шахтерскаая көшесі;</w:t>
      </w:r>
      <w:r>
        <w:br/>
      </w:r>
      <w:r>
        <w:rPr>
          <w:rFonts w:ascii="Times New Roman"/>
          <w:b w:val="false"/>
          <w:i w:val="false"/>
          <w:color w:val="000000"/>
          <w:sz w:val="28"/>
        </w:rPr>
        <w:t>
      Абай қаласы, Транспортная көшесі;</w:t>
      </w:r>
      <w:r>
        <w:br/>
      </w:r>
      <w:r>
        <w:rPr>
          <w:rFonts w:ascii="Times New Roman"/>
          <w:b w:val="false"/>
          <w:i w:val="false"/>
          <w:color w:val="000000"/>
          <w:sz w:val="28"/>
        </w:rPr>
        <w:t>
      Абай қаласы, Южная көшесі;</w:t>
      </w:r>
      <w:r>
        <w:br/>
      </w:r>
      <w:r>
        <w:rPr>
          <w:rFonts w:ascii="Times New Roman"/>
          <w:b w:val="false"/>
          <w:i w:val="false"/>
          <w:color w:val="000000"/>
          <w:sz w:val="28"/>
        </w:rPr>
        <w:t>
      Абай қаласы, Интернациональная көшесі;</w:t>
      </w:r>
      <w:r>
        <w:br/>
      </w:r>
      <w:r>
        <w:rPr>
          <w:rFonts w:ascii="Times New Roman"/>
          <w:b w:val="false"/>
          <w:i w:val="false"/>
          <w:color w:val="000000"/>
          <w:sz w:val="28"/>
        </w:rPr>
        <w:t>
      Абай қаласы, Байжанов көшесі;</w:t>
      </w:r>
      <w:r>
        <w:br/>
      </w:r>
      <w:r>
        <w:rPr>
          <w:rFonts w:ascii="Times New Roman"/>
          <w:b w:val="false"/>
          <w:i w:val="false"/>
          <w:color w:val="000000"/>
          <w:sz w:val="28"/>
        </w:rPr>
        <w:t>
      Абай қаласы, Автомобилисттер көшесі;</w:t>
      </w:r>
      <w:r>
        <w:br/>
      </w:r>
      <w:r>
        <w:rPr>
          <w:rFonts w:ascii="Times New Roman"/>
          <w:b w:val="false"/>
          <w:i w:val="false"/>
          <w:color w:val="000000"/>
          <w:sz w:val="28"/>
        </w:rPr>
        <w:t>
      Абай қаласы, Тәттімбет көшесі;</w:t>
      </w:r>
      <w:r>
        <w:br/>
      </w:r>
      <w:r>
        <w:rPr>
          <w:rFonts w:ascii="Times New Roman"/>
          <w:b w:val="false"/>
          <w:i w:val="false"/>
          <w:color w:val="000000"/>
          <w:sz w:val="28"/>
        </w:rPr>
        <w:t>
      Абай қаласы, Энтузиасттер қиылысы;</w:t>
      </w:r>
      <w:r>
        <w:br/>
      </w:r>
      <w:r>
        <w:rPr>
          <w:rFonts w:ascii="Times New Roman"/>
          <w:b w:val="false"/>
          <w:i w:val="false"/>
          <w:color w:val="000000"/>
          <w:sz w:val="28"/>
        </w:rPr>
        <w:t>
      Абай қаласы, Зональный подстанциясы;</w:t>
      </w:r>
      <w:r>
        <w:br/>
      </w:r>
      <w:r>
        <w:rPr>
          <w:rFonts w:ascii="Times New Roman"/>
          <w:b w:val="false"/>
          <w:i w:val="false"/>
          <w:color w:val="000000"/>
          <w:sz w:val="28"/>
        </w:rPr>
        <w:t>
      Абай қаласы, Юбилейный қиылысы, N 2, 5, 6, 7 үйлері;</w:t>
      </w:r>
      <w:r>
        <w:br/>
      </w:r>
      <w:r>
        <w:rPr>
          <w:rFonts w:ascii="Times New Roman"/>
          <w:b w:val="false"/>
          <w:i w:val="false"/>
          <w:color w:val="000000"/>
          <w:sz w:val="28"/>
        </w:rPr>
        <w:t>
      Абай көшесі, N 33, 35, 37, 39, 41, 43 үйлері;</w:t>
      </w:r>
      <w:r>
        <w:br/>
      </w:r>
      <w:r>
        <w:rPr>
          <w:rFonts w:ascii="Times New Roman"/>
          <w:b w:val="false"/>
          <w:i w:val="false"/>
          <w:color w:val="000000"/>
          <w:sz w:val="28"/>
        </w:rPr>
        <w:t>
      Абай қаласы, Калинин көшесі, N 48, 50, 52, 54, 56, 58, 60, 62, 64, 66, 68, 70, 72, 74, 76, 78, 78а, 80, 80а, 82, 84, 86, 88, 90, 92, 94, 96, 98, 100, 102, 104, 106, 108, 110, 112, 114, 116, 118, 120, 122, 124, 126, 128, 130, 132, 134, 136, 138 үйлері;</w:t>
      </w:r>
      <w:r>
        <w:br/>
      </w:r>
      <w:r>
        <w:rPr>
          <w:rFonts w:ascii="Times New Roman"/>
          <w:b w:val="false"/>
          <w:i w:val="false"/>
          <w:color w:val="000000"/>
          <w:sz w:val="28"/>
        </w:rPr>
        <w:t>
      Абай қаласы, Коммунальная көшесі, N 1, 3, 5, 7, 9, 11, 13, 15, 17, 19, 21, 23, 25, 27, 29, 31, 35, 37, 39, 41, 43, 45, 47, 49, 51, 53, 55, 61, 63, 65, 67, 69, 71, 73, 75, 77, 79, 81, 83, 85, 87, 89, 91, 93, 95, 97, 99, 2, 4, 6, 8, 10, 12, 14, 16, 18, 20, 22, 24, 26, 28, 30, 32, 34, 36, 38, 40, 42, 44, 46, 48, 50, 52, 54, 56, 58, 60, 62, 64, 66, 68, 70, 72, 74, 76 үйлері;</w:t>
      </w:r>
      <w:r>
        <w:br/>
      </w:r>
      <w:r>
        <w:rPr>
          <w:rFonts w:ascii="Times New Roman"/>
          <w:b w:val="false"/>
          <w:i w:val="false"/>
          <w:color w:val="000000"/>
          <w:sz w:val="28"/>
        </w:rPr>
        <w:t>
      Абай қаласы, Гагарин көшесі, N 1, 3, 5, 7, 9, 11, 13, 15, 17, 19, 21, 23, 25, 27, 29, 31, 33, 35, 37, 39, 41, 43, 45, 4, 6, 20, 22, 24, 26 үйлері;</w:t>
      </w:r>
      <w:r>
        <w:br/>
      </w:r>
      <w:r>
        <w:rPr>
          <w:rFonts w:ascii="Times New Roman"/>
          <w:b w:val="false"/>
          <w:i w:val="false"/>
          <w:color w:val="000000"/>
          <w:sz w:val="28"/>
        </w:rPr>
        <w:t>
      Абай қаласы, Стадионный қиылысы, N 1, 3, 5, 7, 9, 11, 13, 15, 17, 19, 21, 23, 25, 27, 29, 31, 33, 35, 37, 39, 2, 4, 6, 8, 10, 12, 14, 16, 18, 20, 22, 24, 26, 28, 30, 32, 34, 36, 38, 40, 42, 44, 18а үйлері;</w:t>
      </w:r>
      <w:r>
        <w:br/>
      </w:r>
      <w:r>
        <w:rPr>
          <w:rFonts w:ascii="Times New Roman"/>
          <w:b w:val="false"/>
          <w:i w:val="false"/>
          <w:color w:val="000000"/>
          <w:sz w:val="28"/>
        </w:rPr>
        <w:t>
      Абай қаласы, Курчатов көшесі, 16 үйі;</w:t>
      </w:r>
      <w:r>
        <w:br/>
      </w:r>
      <w:r>
        <w:rPr>
          <w:rFonts w:ascii="Times New Roman"/>
          <w:b w:val="false"/>
          <w:i w:val="false"/>
          <w:color w:val="000000"/>
          <w:sz w:val="28"/>
        </w:rPr>
        <w:t>
      Абай қаласы, Калинин көшесі, 101, 103, 105, 107, 109, 111, 113 үйлері;</w:t>
      </w:r>
      <w:r>
        <w:br/>
      </w:r>
      <w:r>
        <w:rPr>
          <w:rFonts w:ascii="Times New Roman"/>
          <w:b w:val="false"/>
          <w:i w:val="false"/>
          <w:color w:val="000000"/>
          <w:sz w:val="28"/>
        </w:rPr>
        <w:t>
      Абай қаласы, Железнодорожный қиылысы, N 1, 2, 3, 4, 5, 7 үйлері;</w:t>
      </w:r>
      <w:r>
        <w:br/>
      </w:r>
      <w:r>
        <w:rPr>
          <w:rFonts w:ascii="Times New Roman"/>
          <w:b w:val="false"/>
          <w:i w:val="false"/>
          <w:color w:val="000000"/>
          <w:sz w:val="28"/>
        </w:rPr>
        <w:t>
</w:t>
      </w:r>
      <w:r>
        <w:rPr>
          <w:rFonts w:ascii="Times New Roman"/>
          <w:b w:val="false"/>
          <w:i w:val="false"/>
          <w:color w:val="000000"/>
          <w:sz w:val="28"/>
        </w:rPr>
        <w:t>
      11) N 602 сайлау учаскесі, орталығы N 14 мектеп-лицейінің ғимараты, мына мекен-жай бойынша орналасқан: Абай қаласы, Карл Маркс көшесі, 39 үй:</w:t>
      </w:r>
      <w:r>
        <w:br/>
      </w:r>
      <w:r>
        <w:rPr>
          <w:rFonts w:ascii="Times New Roman"/>
          <w:b w:val="false"/>
          <w:i w:val="false"/>
          <w:color w:val="000000"/>
          <w:sz w:val="28"/>
        </w:rPr>
        <w:t>
      Абай қаласы, Энгельс көшесі, N 1, 2, 3, 5, 7, 9, 11, 13, 15, 17, 19, 21, 23 үйлері;</w:t>
      </w:r>
      <w:r>
        <w:br/>
      </w:r>
      <w:r>
        <w:rPr>
          <w:rFonts w:ascii="Times New Roman"/>
          <w:b w:val="false"/>
          <w:i w:val="false"/>
          <w:color w:val="000000"/>
          <w:sz w:val="28"/>
        </w:rPr>
        <w:t>
      Абай қаласы, Промышленная көшесі, N 51, 53, 55, 57, 59, 61 үйлері;</w:t>
      </w:r>
      <w:r>
        <w:br/>
      </w:r>
      <w:r>
        <w:rPr>
          <w:rFonts w:ascii="Times New Roman"/>
          <w:b w:val="false"/>
          <w:i w:val="false"/>
          <w:color w:val="000000"/>
          <w:sz w:val="28"/>
        </w:rPr>
        <w:t>
      Абай қаласы, Ержанов көшесі, N 45, 45а, 47, 47а, 49, 49а, 51, 51а, 53, 53а, 55, 55а, 48а, 48б үйлері;</w:t>
      </w:r>
      <w:r>
        <w:br/>
      </w:r>
      <w:r>
        <w:rPr>
          <w:rFonts w:ascii="Times New Roman"/>
          <w:b w:val="false"/>
          <w:i w:val="false"/>
          <w:color w:val="000000"/>
          <w:sz w:val="28"/>
        </w:rPr>
        <w:t>
      Абай қаласы, 4 құрылысшылар қиылысы, N 1, 3, 5, 7, 9, 11, 13, 19, 21, 23, 25, 27, 29, 31, 2, 4, 6, 8, 10, 12, 14, 16, 18, 20, 22, 24, 26, 28, 30, 32 үйлері;</w:t>
      </w:r>
      <w:r>
        <w:br/>
      </w:r>
      <w:r>
        <w:rPr>
          <w:rFonts w:ascii="Times New Roman"/>
          <w:b w:val="false"/>
          <w:i w:val="false"/>
          <w:color w:val="000000"/>
          <w:sz w:val="28"/>
        </w:rPr>
        <w:t>
      Абай қаласы, Калинин қиылысы, N 2, 3, 4, 6, 8, 10, 12, 14, 16, 18, 20, 22 үйлері;</w:t>
      </w:r>
      <w:r>
        <w:br/>
      </w:r>
      <w:r>
        <w:rPr>
          <w:rFonts w:ascii="Times New Roman"/>
          <w:b w:val="false"/>
          <w:i w:val="false"/>
          <w:color w:val="000000"/>
          <w:sz w:val="28"/>
        </w:rPr>
        <w:t>
      Абай қаласы, Горняктар қиылысы, N 1, 3, 5, 7, 9, 11, 13, 15, 17, 19, 21, 23, 25, 27, 29, 31, 35, 37 үйлері;</w:t>
      </w:r>
      <w:r>
        <w:br/>
      </w:r>
      <w:r>
        <w:rPr>
          <w:rFonts w:ascii="Times New Roman"/>
          <w:b w:val="false"/>
          <w:i w:val="false"/>
          <w:color w:val="000000"/>
          <w:sz w:val="28"/>
        </w:rPr>
        <w:t>
      Абай қаласы, Калинин көшесі, N 1, 3, 5, 7, 9, 11, 13, 15, 17, 19, 21, 2, 4, 6, 8, 10, 12, 14, 16, 18, 20, 22, 24, 26, 28, 30, 32, 34, 36, 38 үйлері;</w:t>
      </w:r>
      <w:r>
        <w:br/>
      </w:r>
      <w:r>
        <w:rPr>
          <w:rFonts w:ascii="Times New Roman"/>
          <w:b w:val="false"/>
          <w:i w:val="false"/>
          <w:color w:val="000000"/>
          <w:sz w:val="28"/>
        </w:rPr>
        <w:t>
      Абай қаласы, Карл Маркс көшесі, N 26, 28, 30, 31, 33, 35, 37 үйлері;</w:t>
      </w:r>
      <w:r>
        <w:br/>
      </w:r>
      <w:r>
        <w:rPr>
          <w:rFonts w:ascii="Times New Roman"/>
          <w:b w:val="false"/>
          <w:i w:val="false"/>
          <w:color w:val="000000"/>
          <w:sz w:val="28"/>
        </w:rPr>
        <w:t>
      Абай қаласы, Горняктар қиылысы, 2, 4, 6, 8, 10, 12, 14, 16, 18, 20 үйлері;</w:t>
      </w:r>
      <w:r>
        <w:br/>
      </w:r>
      <w:r>
        <w:rPr>
          <w:rFonts w:ascii="Times New Roman"/>
          <w:b w:val="false"/>
          <w:i w:val="false"/>
          <w:color w:val="000000"/>
          <w:sz w:val="28"/>
        </w:rPr>
        <w:t>
</w:t>
      </w:r>
      <w:r>
        <w:rPr>
          <w:rFonts w:ascii="Times New Roman"/>
          <w:b w:val="false"/>
          <w:i w:val="false"/>
          <w:color w:val="000000"/>
          <w:sz w:val="28"/>
        </w:rPr>
        <w:t>
      12) N 603 сайлау учаскесі, орталығы балалар-жасөспірімдер спорттық мектебінің ғимараты, мына мекен-жай бойынша орналасқан: Абай қаласы, Ленин көшесі, 46 үй:</w:t>
      </w:r>
      <w:r>
        <w:br/>
      </w:r>
      <w:r>
        <w:rPr>
          <w:rFonts w:ascii="Times New Roman"/>
          <w:b w:val="false"/>
          <w:i w:val="false"/>
          <w:color w:val="000000"/>
          <w:sz w:val="28"/>
        </w:rPr>
        <w:t>
      Абай қаласы, Калинин көшесі, N 40, 44 үйлері;</w:t>
      </w:r>
      <w:r>
        <w:br/>
      </w:r>
      <w:r>
        <w:rPr>
          <w:rFonts w:ascii="Times New Roman"/>
          <w:b w:val="false"/>
          <w:i w:val="false"/>
          <w:color w:val="000000"/>
          <w:sz w:val="28"/>
        </w:rPr>
        <w:t>
      Абай қаласы, Абай көшесі, N 46, 48, 50, 52 үйлері;</w:t>
      </w:r>
      <w:r>
        <w:br/>
      </w:r>
      <w:r>
        <w:rPr>
          <w:rFonts w:ascii="Times New Roman"/>
          <w:b w:val="false"/>
          <w:i w:val="false"/>
          <w:color w:val="000000"/>
          <w:sz w:val="28"/>
        </w:rPr>
        <w:t>
      Абай қаласы, Энгельс көшесі N 25, 27, 33, 35, 37 үйлері;</w:t>
      </w:r>
      <w:r>
        <w:br/>
      </w:r>
      <w:r>
        <w:rPr>
          <w:rFonts w:ascii="Times New Roman"/>
          <w:b w:val="false"/>
          <w:i w:val="false"/>
          <w:color w:val="000000"/>
          <w:sz w:val="28"/>
        </w:rPr>
        <w:t>
      Абай қаласы, Гагарин көшесі, N 4, 4а, 6, 6а, 8, 8а, 10, 12 үйлері;</w:t>
      </w:r>
      <w:r>
        <w:br/>
      </w:r>
      <w:r>
        <w:rPr>
          <w:rFonts w:ascii="Times New Roman"/>
          <w:b w:val="false"/>
          <w:i w:val="false"/>
          <w:color w:val="000000"/>
          <w:sz w:val="28"/>
        </w:rPr>
        <w:t>
      Абай қаласы, Энгельс көшесі, N 34, 36, 38, 40 үйлері;</w:t>
      </w:r>
      <w:r>
        <w:br/>
      </w:r>
      <w:r>
        <w:rPr>
          <w:rFonts w:ascii="Times New Roman"/>
          <w:b w:val="false"/>
          <w:i w:val="false"/>
          <w:color w:val="000000"/>
          <w:sz w:val="28"/>
        </w:rPr>
        <w:t>
      Абай қаласы, Абай көшесі, N 25, 27, 29 үйлері;</w:t>
      </w:r>
      <w:r>
        <w:br/>
      </w:r>
      <w:r>
        <w:rPr>
          <w:rFonts w:ascii="Times New Roman"/>
          <w:b w:val="false"/>
          <w:i w:val="false"/>
          <w:color w:val="000000"/>
          <w:sz w:val="28"/>
        </w:rPr>
        <w:t>
      Абай қаласы, Гагарин қиылысы;</w:t>
      </w:r>
      <w:r>
        <w:br/>
      </w:r>
      <w:r>
        <w:rPr>
          <w:rFonts w:ascii="Times New Roman"/>
          <w:b w:val="false"/>
          <w:i w:val="false"/>
          <w:color w:val="000000"/>
          <w:sz w:val="28"/>
        </w:rPr>
        <w:t>
</w:t>
      </w:r>
      <w:r>
        <w:rPr>
          <w:rFonts w:ascii="Times New Roman"/>
          <w:b w:val="false"/>
          <w:i w:val="false"/>
          <w:color w:val="000000"/>
          <w:sz w:val="28"/>
        </w:rPr>
        <w:t>
      13) N 604 сайлау учаскесi, орталығы аудандық мәдениет үйiнiң ғимараты, мына мекен-жай бойынша орналасқан: Абай қаласы, Абай көшесi, 23а үй:</w:t>
      </w:r>
      <w:r>
        <w:br/>
      </w:r>
      <w:r>
        <w:rPr>
          <w:rFonts w:ascii="Times New Roman"/>
          <w:b w:val="false"/>
          <w:i w:val="false"/>
          <w:color w:val="000000"/>
          <w:sz w:val="28"/>
        </w:rPr>
        <w:t>
      Абай қаласы, Карл Маркс көшесі, N 23, 23а, 25, 27 үйлері;</w:t>
      </w:r>
      <w:r>
        <w:br/>
      </w:r>
      <w:r>
        <w:rPr>
          <w:rFonts w:ascii="Times New Roman"/>
          <w:b w:val="false"/>
          <w:i w:val="false"/>
          <w:color w:val="000000"/>
          <w:sz w:val="28"/>
        </w:rPr>
        <w:t>
      Абай қаласы, Энгельс көшесі, N 22, 24, 26, 28, 30, 32, 22а, 24а, 28а, 30а үйлері;</w:t>
      </w:r>
      <w:r>
        <w:br/>
      </w:r>
      <w:r>
        <w:rPr>
          <w:rFonts w:ascii="Times New Roman"/>
          <w:b w:val="false"/>
          <w:i w:val="false"/>
          <w:color w:val="000000"/>
          <w:sz w:val="28"/>
        </w:rPr>
        <w:t>
      Абай қаласы, Әуезов көшесі, N 25, 27, 29, 31, 33, 26, 28, 32, 34 үйлері;</w:t>
      </w:r>
      <w:r>
        <w:br/>
      </w:r>
      <w:r>
        <w:rPr>
          <w:rFonts w:ascii="Times New Roman"/>
          <w:b w:val="false"/>
          <w:i w:val="false"/>
          <w:color w:val="000000"/>
          <w:sz w:val="28"/>
        </w:rPr>
        <w:t>
      Абай қаласы, Абай көшесі, N 19, 21, 23, 36, 40, 40а, 42, 44 үйлері;</w:t>
      </w:r>
      <w:r>
        <w:br/>
      </w:r>
      <w:r>
        <w:rPr>
          <w:rFonts w:ascii="Times New Roman"/>
          <w:b w:val="false"/>
          <w:i w:val="false"/>
          <w:color w:val="000000"/>
          <w:sz w:val="28"/>
        </w:rPr>
        <w:t>
      Абай қаласы, Ленин көшесі, N 23, 23а, 25, 27, 29, 31, 33, 35, 36, 36а, 38, 40, 40а, 44 үйлері;</w:t>
      </w:r>
      <w:r>
        <w:br/>
      </w:r>
      <w:r>
        <w:rPr>
          <w:rFonts w:ascii="Times New Roman"/>
          <w:b w:val="false"/>
          <w:i w:val="false"/>
          <w:color w:val="000000"/>
          <w:sz w:val="28"/>
        </w:rPr>
        <w:t>
      Абай қаласы, Курчатов көшесі, N 4, 6, 8, 10 үйлері;</w:t>
      </w:r>
      <w:r>
        <w:br/>
      </w:r>
      <w:r>
        <w:rPr>
          <w:rFonts w:ascii="Times New Roman"/>
          <w:b w:val="false"/>
          <w:i w:val="false"/>
          <w:color w:val="000000"/>
          <w:sz w:val="28"/>
        </w:rPr>
        <w:t>
      Абай қаласы, Қазақстан Республикасы Тәуелсіздігіне 10 жыл көшесі, N 37, 39 үйлері, Абай көшесі, 34 үй;</w:t>
      </w:r>
      <w:r>
        <w:br/>
      </w:r>
      <w:r>
        <w:rPr>
          <w:rFonts w:ascii="Times New Roman"/>
          <w:b w:val="false"/>
          <w:i w:val="false"/>
          <w:color w:val="000000"/>
          <w:sz w:val="28"/>
        </w:rPr>
        <w:t>
</w:t>
      </w:r>
      <w:r>
        <w:rPr>
          <w:rFonts w:ascii="Times New Roman"/>
          <w:b w:val="false"/>
          <w:i w:val="false"/>
          <w:color w:val="000000"/>
          <w:sz w:val="28"/>
        </w:rPr>
        <w:t>
      14) N 605 сайлау учаскесi, орталығы Абай ауданы бойынша мемлекеттік санитарлық эпидемиологиялық қадағалау басқармасының ғимараты, мына мекен-жай бойынша орналасқан: Абай қаласы, Гете көшесi, 26 үй:</w:t>
      </w:r>
      <w:r>
        <w:br/>
      </w:r>
      <w:r>
        <w:rPr>
          <w:rFonts w:ascii="Times New Roman"/>
          <w:b w:val="false"/>
          <w:i w:val="false"/>
          <w:color w:val="000000"/>
          <w:sz w:val="28"/>
        </w:rPr>
        <w:t>
      Абай қаласы, Карл Маркс көшесі, N 1, 9, 11, 13, 13а, 15, 17, 17а, 19 , 15а үйлері;</w:t>
      </w:r>
      <w:r>
        <w:br/>
      </w:r>
      <w:r>
        <w:rPr>
          <w:rFonts w:ascii="Times New Roman"/>
          <w:b w:val="false"/>
          <w:i w:val="false"/>
          <w:color w:val="000000"/>
          <w:sz w:val="28"/>
        </w:rPr>
        <w:t>
      Абай қаласы, Қазақстан Республикасы Тәуелсіздігіне 10 жыл көшесі, N 18, 20, 24, 26, 30, 32, 21, 23, 23а, 25, 27, 29, 31, 31а, 33, 35 үйлері;</w:t>
      </w:r>
      <w:r>
        <w:br/>
      </w:r>
      <w:r>
        <w:rPr>
          <w:rFonts w:ascii="Times New Roman"/>
          <w:b w:val="false"/>
          <w:i w:val="false"/>
          <w:color w:val="000000"/>
          <w:sz w:val="28"/>
        </w:rPr>
        <w:t>
      Абай қаласы, Әуезов көшесі N 3, 5, 5а, 7, 9, 13, 15, 16, 17, 17а, 21, 23, 2, 4, 6, 10, 12, 18, 22, 24 үйлері;</w:t>
      </w:r>
      <w:r>
        <w:br/>
      </w:r>
      <w:r>
        <w:rPr>
          <w:rFonts w:ascii="Times New Roman"/>
          <w:b w:val="false"/>
          <w:i w:val="false"/>
          <w:color w:val="000000"/>
          <w:sz w:val="28"/>
        </w:rPr>
        <w:t>
      Абай қаласы, Ленин көшесі N 26, 26а, 28, 28а, 30, 30а, 36, 36а, 40, 40а үйлері;</w:t>
      </w:r>
      <w:r>
        <w:br/>
      </w:r>
      <w:r>
        <w:rPr>
          <w:rFonts w:ascii="Times New Roman"/>
          <w:b w:val="false"/>
          <w:i w:val="false"/>
          <w:color w:val="000000"/>
          <w:sz w:val="28"/>
        </w:rPr>
        <w:t>
      Абай қаласы, Абай көшесі N 18, 20, 22, 24, 30, 32, үйлері;</w:t>
      </w:r>
      <w:r>
        <w:br/>
      </w:r>
      <w:r>
        <w:rPr>
          <w:rFonts w:ascii="Times New Roman"/>
          <w:b w:val="false"/>
          <w:i w:val="false"/>
          <w:color w:val="000000"/>
          <w:sz w:val="28"/>
        </w:rPr>
        <w:t>
      Абай қаласы, Центральный қиылысы N 1, 3, 5, 7, 9, 11, 13, 15, 17, 19, 21, 23, 25, 29, 31, 33, 35, 37, 43, 45, 47, 49, 51, 53, 2, 4, 6, 8, 10, 12, 14, 16, 18, 20, 26, 28, 30, 32, 34, 36, 38, 42, 44, 46 үйлері;</w:t>
      </w:r>
      <w:r>
        <w:br/>
      </w:r>
      <w:r>
        <w:rPr>
          <w:rFonts w:ascii="Times New Roman"/>
          <w:b w:val="false"/>
          <w:i w:val="false"/>
          <w:color w:val="000000"/>
          <w:sz w:val="28"/>
        </w:rPr>
        <w:t>
      Абай қаласы, Гете көшесі N 27, 29, 31, 33, 35, 39, 41, 43, 45, 47, 49 үйлері;</w:t>
      </w:r>
      <w:r>
        <w:br/>
      </w:r>
      <w:r>
        <w:rPr>
          <w:rFonts w:ascii="Times New Roman"/>
          <w:b w:val="false"/>
          <w:i w:val="false"/>
          <w:color w:val="000000"/>
          <w:sz w:val="28"/>
        </w:rPr>
        <w:t>
</w:t>
      </w:r>
      <w:r>
        <w:rPr>
          <w:rFonts w:ascii="Times New Roman"/>
          <w:b w:val="false"/>
          <w:i w:val="false"/>
          <w:color w:val="000000"/>
          <w:sz w:val="28"/>
        </w:rPr>
        <w:t>
      15) N 606 сайлау учаскесі, орталығы N 12 орта жалпы білім берітін мектебінің ғимараты, мына мекен-жай бойынша орналасқан: Абай қаласы, Школьный көшесі, N 12 үй:</w:t>
      </w:r>
      <w:r>
        <w:br/>
      </w:r>
      <w:r>
        <w:rPr>
          <w:rFonts w:ascii="Times New Roman"/>
          <w:b w:val="false"/>
          <w:i w:val="false"/>
          <w:color w:val="000000"/>
          <w:sz w:val="28"/>
        </w:rPr>
        <w:t>
      Абай қаласы, Железнодорожная көшесі, 4, 6, 8, 10, 14, 16, 18, 20, 22, 24, 26, 32, 34, 36, 38, 40, 42, 44, 46, 31, 33, 35, 37, 39, 41, 89, 91, 93, 95, 97, 99, 101, 103, 43, 45, 47, 49, 51, 53, 55, 57, 59, 61, 63, 65, 67, 69, 71, 73, 75, 77, 79, 81, 83, 85, 87, 105, 111, 113, 115, 117, 119, 121, 123, 125, 127, 129, 131, 133, 135, 137, 139, 141, 143, 145, 147, 149, 151, 153, 155, 157, 159, 161, 163, 165, 167, 169, 171, 173, 175, 177, 179, 181, 183, 185, 187, 189, 50, 52, 54, 56, 58, 60 үйлері;</w:t>
      </w:r>
      <w:r>
        <w:br/>
      </w:r>
      <w:r>
        <w:rPr>
          <w:rFonts w:ascii="Times New Roman"/>
          <w:b w:val="false"/>
          <w:i w:val="false"/>
          <w:color w:val="000000"/>
          <w:sz w:val="28"/>
        </w:rPr>
        <w:t>
      Абай қаласы, Абай көшесі, N 6, 8, 10, 12, 3, 9, 11, 13 үйлері;</w:t>
      </w:r>
      <w:r>
        <w:br/>
      </w:r>
      <w:r>
        <w:rPr>
          <w:rFonts w:ascii="Times New Roman"/>
          <w:b w:val="false"/>
          <w:i w:val="false"/>
          <w:color w:val="000000"/>
          <w:sz w:val="28"/>
        </w:rPr>
        <w:t>
      Абай қаласы, Первомайский қиылысы, N 3, 5, 7, 8, 9, 11, 13, 2, 4 үйлері;</w:t>
      </w:r>
      <w:r>
        <w:br/>
      </w:r>
      <w:r>
        <w:rPr>
          <w:rFonts w:ascii="Times New Roman"/>
          <w:b w:val="false"/>
          <w:i w:val="false"/>
          <w:color w:val="000000"/>
          <w:sz w:val="28"/>
        </w:rPr>
        <w:t>
      Абай қаласы, Қазақстан Республикасы Тәуелсіздігіне 10 жыл көшесі, N 38, 40, 42, 44, 46, 48, 43, 45, 47, 49, 51, 53, 55, 57 үйлері;</w:t>
      </w:r>
      <w:r>
        <w:br/>
      </w:r>
      <w:r>
        <w:rPr>
          <w:rFonts w:ascii="Times New Roman"/>
          <w:b w:val="false"/>
          <w:i w:val="false"/>
          <w:color w:val="000000"/>
          <w:sz w:val="28"/>
        </w:rPr>
        <w:t>
      Абай қаласы, Гете көшесі, N 30, 32, 34, 36, 38, 51, 53, 55, 57, 59 үйлері;</w:t>
      </w:r>
      <w:r>
        <w:br/>
      </w:r>
      <w:r>
        <w:rPr>
          <w:rFonts w:ascii="Times New Roman"/>
          <w:b w:val="false"/>
          <w:i w:val="false"/>
          <w:color w:val="000000"/>
          <w:sz w:val="28"/>
        </w:rPr>
        <w:t>
      Абай қаласы, Школьная көшесі, N 1, 3, 5, 5а, 6а, 21, 21а, 23а, 23б, 20, 22, 24, 26, 28, 30, 24а, 26а, 27, 29, 31, 33, 35, 37, 36, 38, 40, 40а, 42, 44, 46</w:t>
      </w:r>
      <w:r>
        <w:rPr>
          <w:rFonts w:ascii="Times New Roman"/>
          <w:b w:val="false"/>
          <w:i w:val="false"/>
          <w:color w:val="ff0000"/>
          <w:sz w:val="28"/>
        </w:rPr>
        <w:t>,</w:t>
      </w:r>
      <w:r>
        <w:rPr>
          <w:rFonts w:ascii="Times New Roman"/>
          <w:b w:val="false"/>
          <w:i w:val="false"/>
          <w:color w:val="000000"/>
          <w:sz w:val="28"/>
        </w:rPr>
        <w:t xml:space="preserve"> 34, 48, 49, 7а, 6а, 51, 53, 55 үйлері;</w:t>
      </w:r>
      <w:r>
        <w:br/>
      </w:r>
      <w:r>
        <w:rPr>
          <w:rFonts w:ascii="Times New Roman"/>
          <w:b w:val="false"/>
          <w:i w:val="false"/>
          <w:color w:val="000000"/>
          <w:sz w:val="28"/>
        </w:rPr>
        <w:t>
      Абай қаласы, Школьный қиылысы, N 2, 4, 6, 8, 10, 12, 14, 16, 18, 20, 22, 24, 1, 3, 5, 7, 9, 11, 13, 15, 17, 19, 21, 23, 25, 27, 29, 31, 33, 35, 37, 39, 41, 43, 45, 47 үйлері;</w:t>
      </w:r>
      <w:r>
        <w:br/>
      </w:r>
      <w:r>
        <w:rPr>
          <w:rFonts w:ascii="Times New Roman"/>
          <w:b w:val="false"/>
          <w:i w:val="false"/>
          <w:color w:val="000000"/>
          <w:sz w:val="28"/>
        </w:rPr>
        <w:t>
      Абай қаласы, Ленин көшесі, N 41, 43, 45, 47, 49, 51, 53, 55, 50, 52, 54, 56, 58, 60, 62, 64 үйлері;</w:t>
      </w:r>
      <w:r>
        <w:br/>
      </w:r>
      <w:r>
        <w:rPr>
          <w:rFonts w:ascii="Times New Roman"/>
          <w:b w:val="false"/>
          <w:i w:val="false"/>
          <w:color w:val="000000"/>
          <w:sz w:val="28"/>
        </w:rPr>
        <w:t>
      Абай қаласы, Курчатов көшесі, N 1, 3, 5, 7, 9, 11, 13, 15, 15а, 17, 19, 21, 23, 25, 27, 29, 31, 33, 35, 37, 39 үйлері;</w:t>
      </w:r>
      <w:r>
        <w:br/>
      </w:r>
      <w:r>
        <w:rPr>
          <w:rFonts w:ascii="Times New Roman"/>
          <w:b w:val="false"/>
          <w:i w:val="false"/>
          <w:color w:val="000000"/>
          <w:sz w:val="28"/>
        </w:rPr>
        <w:t>
      Абай қаласы, 1 школьный қиылысы, N 1, 3, 5, 7, 9, 11, 13, 15, 17, 19, 21, 23, 25, 27, 29, 31, 33, 35, 37, 39, 41, 43, 45, 4, 6, 8, 10, 12, 14, 16 үйлері;</w:t>
      </w:r>
      <w:r>
        <w:br/>
      </w:r>
      <w:r>
        <w:rPr>
          <w:rFonts w:ascii="Times New Roman"/>
          <w:b w:val="false"/>
          <w:i w:val="false"/>
          <w:color w:val="000000"/>
          <w:sz w:val="28"/>
        </w:rPr>
        <w:t>
      Абай қаласы, Энгельс көшесі, N 44, 46, 48, 50, 52, 54, 56, 58, 60, 39, 41, 43, 45, 47, 49, 51, 53, 55, 57, 59 үйлері;</w:t>
      </w:r>
      <w:r>
        <w:br/>
      </w:r>
      <w:r>
        <w:rPr>
          <w:rFonts w:ascii="Times New Roman"/>
          <w:b w:val="false"/>
          <w:i w:val="false"/>
          <w:color w:val="000000"/>
          <w:sz w:val="28"/>
        </w:rPr>
        <w:t>
      Абай қаласы, Угольный қиылысы, N 1, 3, 5, 7, 9, 11, 13, 15, 2, 4, 6, 8, 10, 12, 14, 16, 18, 20 үйлері;</w:t>
      </w:r>
      <w:r>
        <w:br/>
      </w:r>
      <w:r>
        <w:rPr>
          <w:rFonts w:ascii="Times New Roman"/>
          <w:b w:val="false"/>
          <w:i w:val="false"/>
          <w:color w:val="000000"/>
          <w:sz w:val="28"/>
        </w:rPr>
        <w:t>
      Абай қаласы, 2 школьный қиылысы, N 1, 3, 5, 7, 9, 11, 2, 4, 6, 8, 10, 12, 14, 16, 18, 20, 22, 24 үйлері;</w:t>
      </w:r>
      <w:r>
        <w:br/>
      </w:r>
      <w:r>
        <w:rPr>
          <w:rFonts w:ascii="Times New Roman"/>
          <w:b w:val="false"/>
          <w:i w:val="false"/>
          <w:color w:val="000000"/>
          <w:sz w:val="28"/>
        </w:rPr>
        <w:t>
      Абай қаласы, Межквартальная көшесі, 1, 3, 5, 7, 9, 11, 13, 15, 17, 19, 2, 4, 6, 8, 10, 12, 14, 16, 18, 20, 22 үйлері;</w:t>
      </w:r>
      <w:r>
        <w:br/>
      </w:r>
      <w:r>
        <w:rPr>
          <w:rFonts w:ascii="Times New Roman"/>
          <w:b w:val="false"/>
          <w:i w:val="false"/>
          <w:color w:val="000000"/>
          <w:sz w:val="28"/>
        </w:rPr>
        <w:t>
</w:t>
      </w:r>
      <w:r>
        <w:rPr>
          <w:rFonts w:ascii="Times New Roman"/>
          <w:b w:val="false"/>
          <w:i w:val="false"/>
          <w:color w:val="000000"/>
          <w:sz w:val="28"/>
        </w:rPr>
        <w:t>
      16) N 607 сайлау учаскесі, орталығы Қзыл кентіндегі N 8 орта мектебінің ғимараты:</w:t>
      </w:r>
      <w:r>
        <w:br/>
      </w:r>
      <w:r>
        <w:rPr>
          <w:rFonts w:ascii="Times New Roman"/>
          <w:b w:val="false"/>
          <w:i w:val="false"/>
          <w:color w:val="000000"/>
          <w:sz w:val="28"/>
        </w:rPr>
        <w:t>
      Қзыл кенті және Восточный тұрғын пунктісі өз шекарасында;</w:t>
      </w:r>
      <w:r>
        <w:br/>
      </w:r>
      <w:r>
        <w:rPr>
          <w:rFonts w:ascii="Times New Roman"/>
          <w:b w:val="false"/>
          <w:i w:val="false"/>
          <w:color w:val="000000"/>
          <w:sz w:val="28"/>
        </w:rPr>
        <w:t>
</w:t>
      </w:r>
      <w:r>
        <w:rPr>
          <w:rFonts w:ascii="Times New Roman"/>
          <w:b w:val="false"/>
          <w:i w:val="false"/>
          <w:color w:val="000000"/>
          <w:sz w:val="28"/>
        </w:rPr>
        <w:t>
      17) N 608 сайлау учаскесі, орталығы Вольный кентіндегі N 4 орта мектебінің ғимараты:</w:t>
      </w:r>
      <w:r>
        <w:br/>
      </w:r>
      <w:r>
        <w:rPr>
          <w:rFonts w:ascii="Times New Roman"/>
          <w:b w:val="false"/>
          <w:i w:val="false"/>
          <w:color w:val="000000"/>
          <w:sz w:val="28"/>
        </w:rPr>
        <w:t>
      Вольный кенті өз шегінде және "Абай" шахтасының жанындағы үйлер;</w:t>
      </w:r>
      <w:r>
        <w:br/>
      </w:r>
      <w:r>
        <w:rPr>
          <w:rFonts w:ascii="Times New Roman"/>
          <w:b w:val="false"/>
          <w:i w:val="false"/>
          <w:color w:val="000000"/>
          <w:sz w:val="28"/>
        </w:rPr>
        <w:t>
</w:t>
      </w:r>
      <w:r>
        <w:rPr>
          <w:rFonts w:ascii="Times New Roman"/>
          <w:b w:val="false"/>
          <w:i w:val="false"/>
          <w:color w:val="000000"/>
          <w:sz w:val="28"/>
        </w:rPr>
        <w:t>
      18) N 609 сайлау учаскесі, орталығы Қараған кентіндегі N 6 орта мектебінің ғимараты:</w:t>
      </w:r>
      <w:r>
        <w:br/>
      </w:r>
      <w:r>
        <w:rPr>
          <w:rFonts w:ascii="Times New Roman"/>
          <w:b w:val="false"/>
          <w:i w:val="false"/>
          <w:color w:val="000000"/>
          <w:sz w:val="28"/>
        </w:rPr>
        <w:t>
      Жаңа Қараған кенті, Солтүстік Қараған кенті, Оңтүстік Қараған кенті және бұрынғы N 2 шахтасының үйлері өз шегінде;</w:t>
      </w:r>
      <w:r>
        <w:br/>
      </w:r>
      <w:r>
        <w:rPr>
          <w:rFonts w:ascii="Times New Roman"/>
          <w:b w:val="false"/>
          <w:i w:val="false"/>
          <w:color w:val="000000"/>
          <w:sz w:val="28"/>
        </w:rPr>
        <w:t>
</w:t>
      </w:r>
      <w:r>
        <w:rPr>
          <w:rFonts w:ascii="Times New Roman"/>
          <w:b w:val="false"/>
          <w:i w:val="false"/>
          <w:color w:val="000000"/>
          <w:sz w:val="28"/>
        </w:rPr>
        <w:t>
      19) N 610 сайлау учаскесі, орталығы Қарабас кентіндегі N 15 орта мектебінің ғимараты:</w:t>
      </w:r>
      <w:r>
        <w:br/>
      </w:r>
      <w:r>
        <w:rPr>
          <w:rFonts w:ascii="Times New Roman"/>
          <w:b w:val="false"/>
          <w:i w:val="false"/>
          <w:color w:val="000000"/>
          <w:sz w:val="28"/>
        </w:rPr>
        <w:t>
      Қарабас кенті: Рабочая көшесі, Садовая көшесі, Зеленый көшесі, Мира көшесі, Дзержинский көшесі, Нагорный көшесі, Линейный көшесі, Жамбыл көшесі, Пролетарский көшесі, Молодежный көшесі, Совет көшесі, Құрылысшылар көшесі, Степной көшесі, N 1 үй, Вокзальный көшесі, 35 объект, Железнодорожный көшесі;</w:t>
      </w:r>
      <w:r>
        <w:br/>
      </w:r>
      <w:r>
        <w:rPr>
          <w:rFonts w:ascii="Times New Roman"/>
          <w:b w:val="false"/>
          <w:i w:val="false"/>
          <w:color w:val="000000"/>
          <w:sz w:val="28"/>
        </w:rPr>
        <w:t>
</w:t>
      </w:r>
      <w:r>
        <w:rPr>
          <w:rFonts w:ascii="Times New Roman"/>
          <w:b w:val="false"/>
          <w:i w:val="false"/>
          <w:color w:val="000000"/>
          <w:sz w:val="28"/>
        </w:rPr>
        <w:t>
      20) N 611 сайлау учаскесі, орталығы Қарабас кенті мәдениет үйінің ғимараты:</w:t>
      </w:r>
      <w:r>
        <w:br/>
      </w:r>
      <w:r>
        <w:rPr>
          <w:rFonts w:ascii="Times New Roman"/>
          <w:b w:val="false"/>
          <w:i w:val="false"/>
          <w:color w:val="000000"/>
          <w:sz w:val="28"/>
        </w:rPr>
        <w:t>
      Қарабас кенті: Интернациональная көшесі, Парковая көшесі, Почтовая көшесі, Киров көшесі, Песчаная көшесі, Школьная көшесі, Заводская көшесі, Октябрьская көшесі, Трансформаторная көшесі, Новая көшесі, N 746 разъезді;</w:t>
      </w:r>
      <w:r>
        <w:br/>
      </w:r>
      <w:r>
        <w:rPr>
          <w:rFonts w:ascii="Times New Roman"/>
          <w:b w:val="false"/>
          <w:i w:val="false"/>
          <w:color w:val="000000"/>
          <w:sz w:val="28"/>
        </w:rPr>
        <w:t>
</w:t>
      </w:r>
      <w:r>
        <w:rPr>
          <w:rFonts w:ascii="Times New Roman"/>
          <w:b w:val="false"/>
          <w:i w:val="false"/>
          <w:color w:val="000000"/>
          <w:sz w:val="28"/>
        </w:rPr>
        <w:t>
      21) N 612 сайлау учаскесі, орталығы "Абай қаласының Орталық емханасы" коммуналдық мемлекеттік қазыналық мекеменің ғимараты, Абай қаласы, Промышленный көшесі, 77 үй:</w:t>
      </w:r>
      <w:r>
        <w:br/>
      </w:r>
      <w:r>
        <w:rPr>
          <w:rFonts w:ascii="Times New Roman"/>
          <w:b w:val="false"/>
          <w:i w:val="false"/>
          <w:color w:val="000000"/>
          <w:sz w:val="28"/>
        </w:rPr>
        <w:t>
      Абай қаласы, "Абай қаласының орталық емханасы" коммуналдық мемлекеттік қазыналық мекемесі;</w:t>
      </w:r>
      <w:r>
        <w:br/>
      </w:r>
      <w:r>
        <w:rPr>
          <w:rFonts w:ascii="Times New Roman"/>
          <w:b w:val="false"/>
          <w:i w:val="false"/>
          <w:color w:val="000000"/>
          <w:sz w:val="28"/>
        </w:rPr>
        <w:t>
      Абай қаласы, Жаңғызбасты мүгедектер мен зейнеткерлерді сауықтыру орталығы;</w:t>
      </w:r>
      <w:r>
        <w:br/>
      </w:r>
      <w:r>
        <w:rPr>
          <w:rFonts w:ascii="Times New Roman"/>
          <w:b w:val="false"/>
          <w:i w:val="false"/>
          <w:color w:val="000000"/>
          <w:sz w:val="28"/>
        </w:rPr>
        <w:t>
</w:t>
      </w:r>
      <w:r>
        <w:rPr>
          <w:rFonts w:ascii="Times New Roman"/>
          <w:b w:val="false"/>
          <w:i w:val="false"/>
          <w:color w:val="000000"/>
          <w:sz w:val="28"/>
        </w:rPr>
        <w:t>
      22) N 613 сайлау учаскесі, орталығы Қарабас кентінің 6505 әскери бөлімі:</w:t>
      </w:r>
      <w:r>
        <w:br/>
      </w:r>
      <w:r>
        <w:rPr>
          <w:rFonts w:ascii="Times New Roman"/>
          <w:b w:val="false"/>
          <w:i w:val="false"/>
          <w:color w:val="000000"/>
          <w:sz w:val="28"/>
        </w:rPr>
        <w:t>
      Қарабас кентінің 6505 әскери бөлімшесі және Солтүстік Қараган кентінің 7 ротасы;</w:t>
      </w:r>
      <w:r>
        <w:br/>
      </w:r>
      <w:r>
        <w:rPr>
          <w:rFonts w:ascii="Times New Roman"/>
          <w:b w:val="false"/>
          <w:i w:val="false"/>
          <w:color w:val="000000"/>
          <w:sz w:val="28"/>
        </w:rPr>
        <w:t>
</w:t>
      </w:r>
      <w:r>
        <w:rPr>
          <w:rFonts w:ascii="Times New Roman"/>
          <w:b w:val="false"/>
          <w:i w:val="false"/>
          <w:color w:val="000000"/>
          <w:sz w:val="28"/>
        </w:rPr>
        <w:t>
      23) N 614 сайлау учаскесі, орталығы "Энергетик" мәдениет үйінің ғимараты, мына мекен-жай бойынша орналасқан: Топар кенті, Қазыбек би көшесі, 5 үй:</w:t>
      </w:r>
      <w:r>
        <w:br/>
      </w:r>
      <w:r>
        <w:rPr>
          <w:rFonts w:ascii="Times New Roman"/>
          <w:b w:val="false"/>
          <w:i w:val="false"/>
          <w:color w:val="000000"/>
          <w:sz w:val="28"/>
        </w:rPr>
        <w:t>
      Топар кенті, Сары-Арқа көшесі, N 25, 27, 29, 31, 33, 35, 39 үйлері;</w:t>
      </w:r>
      <w:r>
        <w:br/>
      </w:r>
      <w:r>
        <w:rPr>
          <w:rFonts w:ascii="Times New Roman"/>
          <w:b w:val="false"/>
          <w:i w:val="false"/>
          <w:color w:val="000000"/>
          <w:sz w:val="28"/>
        </w:rPr>
        <w:t>
      Топар кенті, Қазыбек би көшесі, N 2, 4, 6, 8, 10, 12, 14, 16, 18, 18а, 20, 22, 24 үйлері;</w:t>
      </w:r>
      <w:r>
        <w:br/>
      </w:r>
      <w:r>
        <w:rPr>
          <w:rFonts w:ascii="Times New Roman"/>
          <w:b w:val="false"/>
          <w:i w:val="false"/>
          <w:color w:val="000000"/>
          <w:sz w:val="28"/>
        </w:rPr>
        <w:t>
      Топар кенті, Бульвар Юности көшесі, N 1, 2, 3, 4, 5, 6, 7, 8, 9, 10, 11, 12 үйлері;</w:t>
      </w:r>
      <w:r>
        <w:br/>
      </w:r>
      <w:r>
        <w:rPr>
          <w:rFonts w:ascii="Times New Roman"/>
          <w:b w:val="false"/>
          <w:i w:val="false"/>
          <w:color w:val="000000"/>
          <w:sz w:val="28"/>
        </w:rPr>
        <w:t>
      Топар кенті, Гагарин көшесі, 1, 3, 5, 7, 9, 11, 13, 15, 15а, 17, 19, 21 үйлері;</w:t>
      </w:r>
      <w:r>
        <w:br/>
      </w:r>
      <w:r>
        <w:rPr>
          <w:rFonts w:ascii="Times New Roman"/>
          <w:b w:val="false"/>
          <w:i w:val="false"/>
          <w:color w:val="000000"/>
          <w:sz w:val="28"/>
        </w:rPr>
        <w:t>
      Топар кенті, Молодежный көшесі, N 2, 4, 6, 8, 10 үйлері;</w:t>
      </w:r>
      <w:r>
        <w:br/>
      </w:r>
      <w:r>
        <w:rPr>
          <w:rFonts w:ascii="Times New Roman"/>
          <w:b w:val="false"/>
          <w:i w:val="false"/>
          <w:color w:val="000000"/>
          <w:sz w:val="28"/>
        </w:rPr>
        <w:t>
</w:t>
      </w:r>
      <w:r>
        <w:rPr>
          <w:rFonts w:ascii="Times New Roman"/>
          <w:b w:val="false"/>
          <w:i w:val="false"/>
          <w:color w:val="000000"/>
          <w:sz w:val="28"/>
        </w:rPr>
        <w:t>
      24) N 615 сайлау учаскесі, орталығы Бауыржан Момышұлы атындағы орта мектептің ғимараты, мына мекен-жай бойынша орналасқан: Топар кенті, Қазыбек би көшесі, 12 үй:</w:t>
      </w:r>
      <w:r>
        <w:br/>
      </w:r>
      <w:r>
        <w:rPr>
          <w:rFonts w:ascii="Times New Roman"/>
          <w:b w:val="false"/>
          <w:i w:val="false"/>
          <w:color w:val="000000"/>
          <w:sz w:val="28"/>
        </w:rPr>
        <w:t>
      Топар кенті, Бульвар Мира көшесі, N 13 үй;</w:t>
      </w:r>
      <w:r>
        <w:br/>
      </w:r>
      <w:r>
        <w:rPr>
          <w:rFonts w:ascii="Times New Roman"/>
          <w:b w:val="false"/>
          <w:i w:val="false"/>
          <w:color w:val="000000"/>
          <w:sz w:val="28"/>
        </w:rPr>
        <w:t>
      Топар кенті, Молодежная көшесі, N 3, 5, 7, 9, 11, 13, 2б, 2в, 2г үйлері;</w:t>
      </w:r>
      <w:r>
        <w:br/>
      </w:r>
      <w:r>
        <w:rPr>
          <w:rFonts w:ascii="Times New Roman"/>
          <w:b w:val="false"/>
          <w:i w:val="false"/>
          <w:color w:val="000000"/>
          <w:sz w:val="28"/>
        </w:rPr>
        <w:t>
      Топар кенті, Гиппократ қиылысы, N 7а, 7 үйлері;</w:t>
      </w:r>
      <w:r>
        <w:br/>
      </w:r>
      <w:r>
        <w:rPr>
          <w:rFonts w:ascii="Times New Roman"/>
          <w:b w:val="false"/>
          <w:i w:val="false"/>
          <w:color w:val="000000"/>
          <w:sz w:val="28"/>
        </w:rPr>
        <w:t>
      Топар кенті, Ленин көшесі, N 16, 18, 20, 22, 24, 26 үйлері;</w:t>
      </w:r>
      <w:r>
        <w:br/>
      </w:r>
      <w:r>
        <w:rPr>
          <w:rFonts w:ascii="Times New Roman"/>
          <w:b w:val="false"/>
          <w:i w:val="false"/>
          <w:color w:val="000000"/>
          <w:sz w:val="28"/>
        </w:rPr>
        <w:t>
      Топар кенті, Пономарев көшесі, N 15, 21 үйлері;</w:t>
      </w:r>
      <w:r>
        <w:br/>
      </w:r>
      <w:r>
        <w:rPr>
          <w:rFonts w:ascii="Times New Roman"/>
          <w:b w:val="false"/>
          <w:i w:val="false"/>
          <w:color w:val="000000"/>
          <w:sz w:val="28"/>
        </w:rPr>
        <w:t>
      Топар кенті, Қазыбек би көшесі, N 11, 28, 30 үйлері;</w:t>
      </w:r>
      <w:r>
        <w:br/>
      </w:r>
      <w:r>
        <w:rPr>
          <w:rFonts w:ascii="Times New Roman"/>
          <w:b w:val="false"/>
          <w:i w:val="false"/>
          <w:color w:val="000000"/>
          <w:sz w:val="28"/>
        </w:rPr>
        <w:t>
      Топар кенті, Николаев көшесі, 8а үй;</w:t>
      </w:r>
      <w:r>
        <w:br/>
      </w:r>
      <w:r>
        <w:rPr>
          <w:rFonts w:ascii="Times New Roman"/>
          <w:b w:val="false"/>
          <w:i w:val="false"/>
          <w:color w:val="000000"/>
          <w:sz w:val="28"/>
        </w:rPr>
        <w:t>
      Топар кенті, Макажанов көшесі;</w:t>
      </w:r>
      <w:r>
        <w:br/>
      </w:r>
      <w:r>
        <w:rPr>
          <w:rFonts w:ascii="Times New Roman"/>
          <w:b w:val="false"/>
          <w:i w:val="false"/>
          <w:color w:val="000000"/>
          <w:sz w:val="28"/>
        </w:rPr>
        <w:t>
      Топар кенті, Олимпийский көшесі;</w:t>
      </w:r>
      <w:r>
        <w:br/>
      </w:r>
      <w:r>
        <w:rPr>
          <w:rFonts w:ascii="Times New Roman"/>
          <w:b w:val="false"/>
          <w:i w:val="false"/>
          <w:color w:val="000000"/>
          <w:sz w:val="28"/>
        </w:rPr>
        <w:t>
      Топар кенті, Дайрабаева көшесі;</w:t>
      </w:r>
      <w:r>
        <w:br/>
      </w:r>
      <w:r>
        <w:rPr>
          <w:rFonts w:ascii="Times New Roman"/>
          <w:b w:val="false"/>
          <w:i w:val="false"/>
          <w:color w:val="000000"/>
          <w:sz w:val="28"/>
        </w:rPr>
        <w:t>
      Топар кенті, Грибоедов көшесі;</w:t>
      </w:r>
      <w:r>
        <w:br/>
      </w:r>
      <w:r>
        <w:rPr>
          <w:rFonts w:ascii="Times New Roman"/>
          <w:b w:val="false"/>
          <w:i w:val="false"/>
          <w:color w:val="000000"/>
          <w:sz w:val="28"/>
        </w:rPr>
        <w:t>
      Топар кенті, N 769 разъезді;</w:t>
      </w:r>
      <w:r>
        <w:br/>
      </w:r>
      <w:r>
        <w:rPr>
          <w:rFonts w:ascii="Times New Roman"/>
          <w:b w:val="false"/>
          <w:i w:val="false"/>
          <w:color w:val="000000"/>
          <w:sz w:val="28"/>
        </w:rPr>
        <w:t>
      Топар кенті, Қазақмыс;</w:t>
      </w:r>
      <w:r>
        <w:br/>
      </w:r>
      <w:r>
        <w:rPr>
          <w:rFonts w:ascii="Times New Roman"/>
          <w:b w:val="false"/>
          <w:i w:val="false"/>
          <w:color w:val="000000"/>
          <w:sz w:val="28"/>
        </w:rPr>
        <w:t>
      Топар кенті, Попович көшесі, Гагарин көшесі, N 4 үй;</w:t>
      </w:r>
      <w:r>
        <w:br/>
      </w:r>
      <w:r>
        <w:rPr>
          <w:rFonts w:ascii="Times New Roman"/>
          <w:b w:val="false"/>
          <w:i w:val="false"/>
          <w:color w:val="000000"/>
          <w:sz w:val="28"/>
        </w:rPr>
        <w:t>
      Топар кенті, "Абай ауданы аудандық медициналық бірлестігі" коммуналдық мемлекеттік қазыналық мекеме (стационарлық аурулар);</w:t>
      </w:r>
      <w:r>
        <w:br/>
      </w:r>
      <w:r>
        <w:rPr>
          <w:rFonts w:ascii="Times New Roman"/>
          <w:b w:val="false"/>
          <w:i w:val="false"/>
          <w:color w:val="000000"/>
          <w:sz w:val="28"/>
        </w:rPr>
        <w:t>
</w:t>
      </w:r>
      <w:r>
        <w:rPr>
          <w:rFonts w:ascii="Times New Roman"/>
          <w:b w:val="false"/>
          <w:i w:val="false"/>
          <w:color w:val="000000"/>
          <w:sz w:val="28"/>
        </w:rPr>
        <w:t>
      25) N 616 сайлау учаскесі, орталығы Корниенко атындағы орта мектебінің орталығы, мына мекен-жай бойынша орналасқан: Топар кенті, Сары Арқа көшесі, 46 үй:</w:t>
      </w:r>
      <w:r>
        <w:br/>
      </w:r>
      <w:r>
        <w:rPr>
          <w:rFonts w:ascii="Times New Roman"/>
          <w:b w:val="false"/>
          <w:i w:val="false"/>
          <w:color w:val="000000"/>
          <w:sz w:val="28"/>
        </w:rPr>
        <w:t>
      Топар кенті, Бульвар Мира көшесі, N 3, 5 үйлері;</w:t>
      </w:r>
      <w:r>
        <w:br/>
      </w:r>
      <w:r>
        <w:rPr>
          <w:rFonts w:ascii="Times New Roman"/>
          <w:b w:val="false"/>
          <w:i w:val="false"/>
          <w:color w:val="000000"/>
          <w:sz w:val="28"/>
        </w:rPr>
        <w:t>
      Топар кенті, Сары-Арқа көшесі, N 44, 48, 50, 54 үйлері;</w:t>
      </w:r>
      <w:r>
        <w:br/>
      </w:r>
      <w:r>
        <w:rPr>
          <w:rFonts w:ascii="Times New Roman"/>
          <w:b w:val="false"/>
          <w:i w:val="false"/>
          <w:color w:val="000000"/>
          <w:sz w:val="28"/>
        </w:rPr>
        <w:t>
      Топар кенті, Нұркен Әбдіров көшесі, N 3, 5, 6, 7, 8, 9, 11, 13 үйлері;</w:t>
      </w:r>
      <w:r>
        <w:br/>
      </w:r>
      <w:r>
        <w:rPr>
          <w:rFonts w:ascii="Times New Roman"/>
          <w:b w:val="false"/>
          <w:i w:val="false"/>
          <w:color w:val="000000"/>
          <w:sz w:val="28"/>
        </w:rPr>
        <w:t>
      Топар кенті, Садовый қиылысы, N 2, 4 үйлері;</w:t>
      </w:r>
      <w:r>
        <w:br/>
      </w:r>
      <w:r>
        <w:rPr>
          <w:rFonts w:ascii="Times New Roman"/>
          <w:b w:val="false"/>
          <w:i w:val="false"/>
          <w:color w:val="000000"/>
          <w:sz w:val="28"/>
        </w:rPr>
        <w:t>
      Топар кенті, Гагарин көшесі, N 2, үйлері;</w:t>
      </w:r>
      <w:r>
        <w:br/>
      </w:r>
      <w:r>
        <w:rPr>
          <w:rFonts w:ascii="Times New Roman"/>
          <w:b w:val="false"/>
          <w:i w:val="false"/>
          <w:color w:val="000000"/>
          <w:sz w:val="28"/>
        </w:rPr>
        <w:t>
</w:t>
      </w:r>
      <w:r>
        <w:rPr>
          <w:rFonts w:ascii="Times New Roman"/>
          <w:b w:val="false"/>
          <w:i w:val="false"/>
          <w:color w:val="000000"/>
          <w:sz w:val="28"/>
        </w:rPr>
        <w:t>
      26) N 617 сайлау учаскесі, орталығы кәсіпкерлік мектебі N 8 Топар кентінің ғимараты, мына мекен-жай бойынша орналасқан: Топар кенті, Сейфуллин көшесі, 7 үй:</w:t>
      </w:r>
      <w:r>
        <w:br/>
      </w:r>
      <w:r>
        <w:rPr>
          <w:rFonts w:ascii="Times New Roman"/>
          <w:b w:val="false"/>
          <w:i w:val="false"/>
          <w:color w:val="000000"/>
          <w:sz w:val="28"/>
        </w:rPr>
        <w:t>
      Топар кенті, Сары-Арқа көшесі, N 1, 2, 3, 4, 5, 6, 7, 8, 9, 10, 11, 12, 13, 14, 15, 16, 17, 18, 22, 24, 26 үйлері;</w:t>
      </w:r>
      <w:r>
        <w:br/>
      </w:r>
      <w:r>
        <w:rPr>
          <w:rFonts w:ascii="Times New Roman"/>
          <w:b w:val="false"/>
          <w:i w:val="false"/>
          <w:color w:val="000000"/>
          <w:sz w:val="28"/>
        </w:rPr>
        <w:t>
      Топар кенті, Ленин көшесі, N 1а, 3, 5, 7, 9, 13, 15 үйлері;</w:t>
      </w:r>
      <w:r>
        <w:br/>
      </w:r>
      <w:r>
        <w:rPr>
          <w:rFonts w:ascii="Times New Roman"/>
          <w:b w:val="false"/>
          <w:i w:val="false"/>
          <w:color w:val="000000"/>
          <w:sz w:val="28"/>
        </w:rPr>
        <w:t>
      Топар кенті, Пономарев көшесі, 9 үйі;</w:t>
      </w:r>
      <w:r>
        <w:br/>
      </w:r>
      <w:r>
        <w:rPr>
          <w:rFonts w:ascii="Times New Roman"/>
          <w:b w:val="false"/>
          <w:i w:val="false"/>
          <w:color w:val="000000"/>
          <w:sz w:val="28"/>
        </w:rPr>
        <w:t>
      Топар кенті, Сәтпаев көшесі, N 2, 4, 8, 11 үйлері;</w:t>
      </w:r>
      <w:r>
        <w:br/>
      </w:r>
      <w:r>
        <w:rPr>
          <w:rFonts w:ascii="Times New Roman"/>
          <w:b w:val="false"/>
          <w:i w:val="false"/>
          <w:color w:val="000000"/>
          <w:sz w:val="28"/>
        </w:rPr>
        <w:t>
      Топар кенті, Сейфуллин көшесі, Северный көшесі, Карагандинский көшесі, Казахстанский көшесі, Тельмана көшесі, Энергетиктер көшесі, Богдан Хмельницкий көшесі, Железнодорожный көшесі, Николаев көшесі, Абай көшесі, Строительный көшесі, Макаров көшесі, өндірістік жол учаскесі, өрт депосы (15 квартал), Ульяновтар көшесі, Щорса көшесі;</w:t>
      </w:r>
      <w:r>
        <w:br/>
      </w:r>
      <w:r>
        <w:rPr>
          <w:rFonts w:ascii="Times New Roman"/>
          <w:b w:val="false"/>
          <w:i w:val="false"/>
          <w:color w:val="000000"/>
          <w:sz w:val="28"/>
        </w:rPr>
        <w:t>
</w:t>
      </w:r>
      <w:r>
        <w:rPr>
          <w:rFonts w:ascii="Times New Roman"/>
          <w:b w:val="false"/>
          <w:i w:val="false"/>
          <w:color w:val="000000"/>
          <w:sz w:val="28"/>
        </w:rPr>
        <w:t>
      27) N 618 сайлау учаскесі, орталығы Абай Құнанбаев атындағы орта мектептің ғимараты, мына мекен-жай бойынша орналасқан: Топар кенті, Нұркен Әбдіров көшесі, 11 үйі:</w:t>
      </w:r>
      <w:r>
        <w:br/>
      </w:r>
      <w:r>
        <w:rPr>
          <w:rFonts w:ascii="Times New Roman"/>
          <w:b w:val="false"/>
          <w:i w:val="false"/>
          <w:color w:val="000000"/>
          <w:sz w:val="28"/>
        </w:rPr>
        <w:t>
      Топар кенті, Нұркен Әбдіров көшесі, N 2, 2а, 2б, 4, 10, 12, 17 үйлері;</w:t>
      </w:r>
      <w:r>
        <w:br/>
      </w:r>
      <w:r>
        <w:rPr>
          <w:rFonts w:ascii="Times New Roman"/>
          <w:b w:val="false"/>
          <w:i w:val="false"/>
          <w:color w:val="000000"/>
          <w:sz w:val="28"/>
        </w:rPr>
        <w:t>
      Топар кенті, Бульвар Мира көшесі, N 2, 2а, 4, 6, 7, 9 үйлері;</w:t>
      </w:r>
      <w:r>
        <w:br/>
      </w:r>
      <w:r>
        <w:rPr>
          <w:rFonts w:ascii="Times New Roman"/>
          <w:b w:val="false"/>
          <w:i w:val="false"/>
          <w:color w:val="000000"/>
          <w:sz w:val="28"/>
        </w:rPr>
        <w:t>
      Топар кенті, Молодежный көшесі, 16 үй;</w:t>
      </w:r>
      <w:r>
        <w:br/>
      </w:r>
      <w:r>
        <w:rPr>
          <w:rFonts w:ascii="Times New Roman"/>
          <w:b w:val="false"/>
          <w:i w:val="false"/>
          <w:color w:val="000000"/>
          <w:sz w:val="28"/>
        </w:rPr>
        <w:t>
      Топар кенті, Мұстафин көшесі;</w:t>
      </w:r>
      <w:r>
        <w:br/>
      </w:r>
      <w:r>
        <w:rPr>
          <w:rFonts w:ascii="Times New Roman"/>
          <w:b w:val="false"/>
          <w:i w:val="false"/>
          <w:color w:val="000000"/>
          <w:sz w:val="28"/>
        </w:rPr>
        <w:t>
      Топар кенті, Байжанов көшесі;</w:t>
      </w:r>
      <w:r>
        <w:br/>
      </w:r>
      <w:r>
        <w:rPr>
          <w:rFonts w:ascii="Times New Roman"/>
          <w:b w:val="false"/>
          <w:i w:val="false"/>
          <w:color w:val="000000"/>
          <w:sz w:val="28"/>
        </w:rPr>
        <w:t>
      Топар кенті, Луговой көшесі;</w:t>
      </w:r>
      <w:r>
        <w:br/>
      </w:r>
      <w:r>
        <w:rPr>
          <w:rFonts w:ascii="Times New Roman"/>
          <w:b w:val="false"/>
          <w:i w:val="false"/>
          <w:color w:val="000000"/>
          <w:sz w:val="28"/>
        </w:rPr>
        <w:t>
      Топар кенті, Аль-Фараби көшесі;</w:t>
      </w:r>
      <w:r>
        <w:br/>
      </w:r>
      <w:r>
        <w:rPr>
          <w:rFonts w:ascii="Times New Roman"/>
          <w:b w:val="false"/>
          <w:i w:val="false"/>
          <w:color w:val="000000"/>
          <w:sz w:val="28"/>
        </w:rPr>
        <w:t>
      Топар кенті, 2 ауыл;</w:t>
      </w:r>
      <w:r>
        <w:br/>
      </w:r>
      <w:r>
        <w:rPr>
          <w:rFonts w:ascii="Times New Roman"/>
          <w:b w:val="false"/>
          <w:i w:val="false"/>
          <w:color w:val="000000"/>
          <w:sz w:val="28"/>
        </w:rPr>
        <w:t>
      Топар кенті, 3 ауыл;</w:t>
      </w:r>
      <w:r>
        <w:br/>
      </w:r>
      <w:r>
        <w:rPr>
          <w:rFonts w:ascii="Times New Roman"/>
          <w:b w:val="false"/>
          <w:i w:val="false"/>
          <w:color w:val="000000"/>
          <w:sz w:val="28"/>
        </w:rPr>
        <w:t>
</w:t>
      </w:r>
      <w:r>
        <w:rPr>
          <w:rFonts w:ascii="Times New Roman"/>
          <w:b w:val="false"/>
          <w:i w:val="false"/>
          <w:color w:val="000000"/>
          <w:sz w:val="28"/>
        </w:rPr>
        <w:t>
      28) N 619 сайлау учаскесі, орталығы Южный кенті мәдениет үйінің ғимараты, мына мекен-жай бойынша орналасқан: Южный кенті, Комсомольский көшесі, 14 үй:</w:t>
      </w:r>
      <w:r>
        <w:br/>
      </w:r>
      <w:r>
        <w:rPr>
          <w:rFonts w:ascii="Times New Roman"/>
          <w:b w:val="false"/>
          <w:i w:val="false"/>
          <w:color w:val="000000"/>
          <w:sz w:val="28"/>
        </w:rPr>
        <w:t>
      Южный кенті өз шегінде;</w:t>
      </w:r>
      <w:r>
        <w:br/>
      </w:r>
      <w:r>
        <w:rPr>
          <w:rFonts w:ascii="Times New Roman"/>
          <w:b w:val="false"/>
          <w:i w:val="false"/>
          <w:color w:val="000000"/>
          <w:sz w:val="28"/>
        </w:rPr>
        <w:t>
</w:t>
      </w:r>
      <w:r>
        <w:rPr>
          <w:rFonts w:ascii="Times New Roman"/>
          <w:b w:val="false"/>
          <w:i w:val="false"/>
          <w:color w:val="000000"/>
          <w:sz w:val="28"/>
        </w:rPr>
        <w:t>
      29) N 620 сайлау учаскесі, орталығы Шерубай – Нұра стансасының орта мектебінің ғимараты:</w:t>
      </w:r>
      <w:r>
        <w:br/>
      </w:r>
      <w:r>
        <w:rPr>
          <w:rFonts w:ascii="Times New Roman"/>
          <w:b w:val="false"/>
          <w:i w:val="false"/>
          <w:color w:val="000000"/>
          <w:sz w:val="28"/>
        </w:rPr>
        <w:t>
      Шерубай – Нұра стансасы өз шегінде;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30) алынып тасталды - Қарағанды облысы Абай ауданының әкімінің 2010.12.31 </w:t>
      </w:r>
      <w:r>
        <w:rPr>
          <w:rFonts w:ascii="Times New Roman"/>
          <w:b w:val="false"/>
          <w:i w:val="false"/>
          <w:color w:val="000000"/>
          <w:sz w:val="28"/>
        </w:rPr>
        <w:t>N 3</w:t>
      </w:r>
      <w:r>
        <w:rPr>
          <w:rFonts w:ascii="Times New Roman"/>
          <w:b w:val="false"/>
          <w:i w:val="false"/>
          <w:color w:val="ff0000"/>
          <w:sz w:val="28"/>
        </w:rPr>
        <w:t xml:space="preserve"> (бiрiншi ресми басылымға шыққан күннен бастап 10 күннен кейiн күшiне енедi) шешімімен.</w:t>
      </w:r>
      <w:r>
        <w:br/>
      </w:r>
      <w:r>
        <w:rPr>
          <w:rFonts w:ascii="Times New Roman"/>
          <w:b w:val="false"/>
          <w:i w:val="false"/>
          <w:color w:val="000000"/>
          <w:sz w:val="28"/>
        </w:rPr>
        <w:t>
</w:t>
      </w:r>
      <w:r>
        <w:rPr>
          <w:rFonts w:ascii="Times New Roman"/>
          <w:b w:val="false"/>
          <w:i w:val="false"/>
          <w:color w:val="000000"/>
          <w:sz w:val="28"/>
        </w:rPr>
        <w:t>
      31) N 622 сайлау учаскесі, орталығы Ақбастау селосы клубының ғимараты:</w:t>
      </w:r>
      <w:r>
        <w:br/>
      </w:r>
      <w:r>
        <w:rPr>
          <w:rFonts w:ascii="Times New Roman"/>
          <w:b w:val="false"/>
          <w:i w:val="false"/>
          <w:color w:val="000000"/>
          <w:sz w:val="28"/>
        </w:rPr>
        <w:t>
      Ақбастау селосы өз шегінде;</w:t>
      </w:r>
      <w:r>
        <w:br/>
      </w:r>
      <w:r>
        <w:rPr>
          <w:rFonts w:ascii="Times New Roman"/>
          <w:b w:val="false"/>
          <w:i w:val="false"/>
          <w:color w:val="000000"/>
          <w:sz w:val="28"/>
        </w:rPr>
        <w:t>
</w:t>
      </w:r>
      <w:r>
        <w:rPr>
          <w:rFonts w:ascii="Times New Roman"/>
          <w:b w:val="false"/>
          <w:i w:val="false"/>
          <w:color w:val="000000"/>
          <w:sz w:val="28"/>
        </w:rPr>
        <w:t>
      32) N 623 сайлау учаскесі, орталығы Сарепта селосындағы мәдени-бос уақыт өткізу орталығының ғимараты:</w:t>
      </w:r>
      <w:r>
        <w:br/>
      </w:r>
      <w:r>
        <w:rPr>
          <w:rFonts w:ascii="Times New Roman"/>
          <w:b w:val="false"/>
          <w:i w:val="false"/>
          <w:color w:val="000000"/>
          <w:sz w:val="28"/>
        </w:rPr>
        <w:t>
      Сарепта селосы өз шегінде;</w:t>
      </w:r>
      <w:r>
        <w:br/>
      </w:r>
      <w:r>
        <w:rPr>
          <w:rFonts w:ascii="Times New Roman"/>
          <w:b w:val="false"/>
          <w:i w:val="false"/>
          <w:color w:val="000000"/>
          <w:sz w:val="28"/>
        </w:rPr>
        <w:t>
</w:t>
      </w:r>
      <w:r>
        <w:rPr>
          <w:rFonts w:ascii="Times New Roman"/>
          <w:b w:val="false"/>
          <w:i w:val="false"/>
          <w:color w:val="000000"/>
          <w:sz w:val="28"/>
        </w:rPr>
        <w:t>
      33) N 624 сайлау учаскесі, орталығы Есенгелді ауылындағы клубтың ғимараты:</w:t>
      </w:r>
      <w:r>
        <w:br/>
      </w:r>
      <w:r>
        <w:rPr>
          <w:rFonts w:ascii="Times New Roman"/>
          <w:b w:val="false"/>
          <w:i w:val="false"/>
          <w:color w:val="000000"/>
          <w:sz w:val="28"/>
        </w:rPr>
        <w:t>
      Есенгелді селосы өз шегінде;</w:t>
      </w:r>
      <w:r>
        <w:br/>
      </w:r>
      <w:r>
        <w:rPr>
          <w:rFonts w:ascii="Times New Roman"/>
          <w:b w:val="false"/>
          <w:i w:val="false"/>
          <w:color w:val="000000"/>
          <w:sz w:val="28"/>
        </w:rPr>
        <w:t>
</w:t>
      </w:r>
      <w:r>
        <w:rPr>
          <w:rFonts w:ascii="Times New Roman"/>
          <w:b w:val="false"/>
          <w:i w:val="false"/>
          <w:color w:val="000000"/>
          <w:sz w:val="28"/>
        </w:rPr>
        <w:t>
      34) N 625 сайлау учаскесі, орталығы Юбилейный селосы орта мектебінің ғимараты:</w:t>
      </w:r>
      <w:r>
        <w:br/>
      </w:r>
      <w:r>
        <w:rPr>
          <w:rFonts w:ascii="Times New Roman"/>
          <w:b w:val="false"/>
          <w:i w:val="false"/>
          <w:color w:val="000000"/>
          <w:sz w:val="28"/>
        </w:rPr>
        <w:t>
      Юбилейный селосы өз шегінде;</w:t>
      </w:r>
      <w:r>
        <w:br/>
      </w:r>
      <w:r>
        <w:rPr>
          <w:rFonts w:ascii="Times New Roman"/>
          <w:b w:val="false"/>
          <w:i w:val="false"/>
          <w:color w:val="000000"/>
          <w:sz w:val="28"/>
        </w:rPr>
        <w:t>
</w:t>
      </w:r>
      <w:r>
        <w:rPr>
          <w:rFonts w:ascii="Times New Roman"/>
          <w:b w:val="false"/>
          <w:i w:val="false"/>
          <w:color w:val="000000"/>
          <w:sz w:val="28"/>
        </w:rPr>
        <w:t>
      35) N 626 сайлау учаскесі, орталығы Жартас селосы мәдениет үйінің ғимараты, мына мекен-жай бойынша орналасқан: ҚазССР 60 жыл көшесі, 27 үй:</w:t>
      </w:r>
      <w:r>
        <w:br/>
      </w:r>
      <w:r>
        <w:rPr>
          <w:rFonts w:ascii="Times New Roman"/>
          <w:b w:val="false"/>
          <w:i w:val="false"/>
          <w:color w:val="000000"/>
          <w:sz w:val="28"/>
        </w:rPr>
        <w:t>
      Жартас селосы өз шегінде;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Қарнақ селосы өз шегінде;</w:t>
      </w:r>
      <w:r>
        <w:br/>
      </w:r>
      <w:r>
        <w:rPr>
          <w:rFonts w:ascii="Times New Roman"/>
          <w:b w:val="false"/>
          <w:i w:val="false"/>
          <w:color w:val="000000"/>
          <w:sz w:val="28"/>
        </w:rPr>
        <w:t>
      Жөн селосы өз шегінде;</w:t>
      </w:r>
      <w:r>
        <w:br/>
      </w:r>
      <w:r>
        <w:rPr>
          <w:rFonts w:ascii="Times New Roman"/>
          <w:b w:val="false"/>
          <w:i w:val="false"/>
          <w:color w:val="000000"/>
          <w:sz w:val="28"/>
        </w:rPr>
        <w:t>
      Тасзаимка селосы өз шегінде;</w:t>
      </w:r>
      <w:r>
        <w:br/>
      </w:r>
      <w:r>
        <w:rPr>
          <w:rFonts w:ascii="Times New Roman"/>
          <w:b w:val="false"/>
          <w:i w:val="false"/>
          <w:color w:val="000000"/>
          <w:sz w:val="28"/>
        </w:rPr>
        <w:t>
</w:t>
      </w:r>
      <w:r>
        <w:rPr>
          <w:rFonts w:ascii="Times New Roman"/>
          <w:b w:val="false"/>
          <w:i w:val="false"/>
          <w:color w:val="000000"/>
          <w:sz w:val="28"/>
        </w:rPr>
        <w:t>
      36) N 627 сайлау учаскесі, орталығы Көксу селосы мәдениет үйінің ғимараты:</w:t>
      </w:r>
      <w:r>
        <w:br/>
      </w:r>
      <w:r>
        <w:rPr>
          <w:rFonts w:ascii="Times New Roman"/>
          <w:b w:val="false"/>
          <w:i w:val="false"/>
          <w:color w:val="000000"/>
          <w:sz w:val="28"/>
        </w:rPr>
        <w:t>
      Көксу селосы өз шегінде;</w:t>
      </w:r>
      <w:r>
        <w:br/>
      </w:r>
      <w:r>
        <w:rPr>
          <w:rFonts w:ascii="Times New Roman"/>
          <w:b w:val="false"/>
          <w:i w:val="false"/>
          <w:color w:val="000000"/>
          <w:sz w:val="28"/>
        </w:rPr>
        <w:t>
</w:t>
      </w:r>
      <w:r>
        <w:rPr>
          <w:rFonts w:ascii="Times New Roman"/>
          <w:b w:val="false"/>
          <w:i w:val="false"/>
          <w:color w:val="000000"/>
          <w:sz w:val="28"/>
        </w:rPr>
        <w:t>
      37) N 628 сайлау учаскесі, орталығы Көксу селолық округі Северный кентіндегі клубтың ғимараты:</w:t>
      </w:r>
      <w:r>
        <w:br/>
      </w:r>
      <w:r>
        <w:rPr>
          <w:rFonts w:ascii="Times New Roman"/>
          <w:b w:val="false"/>
          <w:i w:val="false"/>
          <w:color w:val="000000"/>
          <w:sz w:val="28"/>
        </w:rPr>
        <w:t>
      Көксу селолық округінің Северное селосы өз шегінде;</w:t>
      </w:r>
      <w:r>
        <w:br/>
      </w:r>
      <w:r>
        <w:rPr>
          <w:rFonts w:ascii="Times New Roman"/>
          <w:b w:val="false"/>
          <w:i w:val="false"/>
          <w:color w:val="000000"/>
          <w:sz w:val="28"/>
        </w:rPr>
        <w:t>
</w:t>
      </w:r>
      <w:r>
        <w:rPr>
          <w:rFonts w:ascii="Times New Roman"/>
          <w:b w:val="false"/>
          <w:i w:val="false"/>
          <w:color w:val="000000"/>
          <w:sz w:val="28"/>
        </w:rPr>
        <w:t>
      38) N 629 сайлау учаскесі, орталығы Құлаайғыр селосы мәдениет үйінің ғимараты:</w:t>
      </w:r>
      <w:r>
        <w:br/>
      </w:r>
      <w:r>
        <w:rPr>
          <w:rFonts w:ascii="Times New Roman"/>
          <w:b w:val="false"/>
          <w:i w:val="false"/>
          <w:color w:val="000000"/>
          <w:sz w:val="28"/>
        </w:rPr>
        <w:t>
      Құлаайгыр селосы өз шегінде;</w:t>
      </w:r>
      <w:r>
        <w:br/>
      </w:r>
      <w:r>
        <w:rPr>
          <w:rFonts w:ascii="Times New Roman"/>
          <w:b w:val="false"/>
          <w:i w:val="false"/>
          <w:color w:val="000000"/>
          <w:sz w:val="28"/>
        </w:rPr>
        <w:t>
</w:t>
      </w:r>
      <w:r>
        <w:rPr>
          <w:rFonts w:ascii="Times New Roman"/>
          <w:b w:val="false"/>
          <w:i w:val="false"/>
          <w:color w:val="000000"/>
          <w:sz w:val="28"/>
        </w:rPr>
        <w:t>
      39) N 630 сайлау учаскесі, орталығы Құрма селосы орта мектебінің ғимараты:</w:t>
      </w:r>
      <w:r>
        <w:br/>
      </w:r>
      <w:r>
        <w:rPr>
          <w:rFonts w:ascii="Times New Roman"/>
          <w:b w:val="false"/>
          <w:i w:val="false"/>
          <w:color w:val="000000"/>
          <w:sz w:val="28"/>
        </w:rPr>
        <w:t>
      Құрма селосы өз шегінде;</w:t>
      </w:r>
      <w:r>
        <w:br/>
      </w:r>
      <w:r>
        <w:rPr>
          <w:rFonts w:ascii="Times New Roman"/>
          <w:b w:val="false"/>
          <w:i w:val="false"/>
          <w:color w:val="000000"/>
          <w:sz w:val="28"/>
        </w:rPr>
        <w:t>
</w:t>
      </w:r>
      <w:r>
        <w:rPr>
          <w:rFonts w:ascii="Times New Roman"/>
          <w:b w:val="false"/>
          <w:i w:val="false"/>
          <w:color w:val="000000"/>
          <w:sz w:val="28"/>
        </w:rPr>
        <w:t>
      40) N 632 сайлау учаскесі, орталығы Агрогородок селосы жастар орталығының ғимараты, мына мекен-жай бойынша орналасқан: Агрогородок селосы, Садовый көшесі, 8 үй:</w:t>
      </w:r>
      <w:r>
        <w:br/>
      </w:r>
      <w:r>
        <w:rPr>
          <w:rFonts w:ascii="Times New Roman"/>
          <w:b w:val="false"/>
          <w:i w:val="false"/>
          <w:color w:val="000000"/>
          <w:sz w:val="28"/>
        </w:rPr>
        <w:t>
      Агрогородок селосы өз шегінде;</w:t>
      </w:r>
      <w:r>
        <w:br/>
      </w:r>
      <w:r>
        <w:rPr>
          <w:rFonts w:ascii="Times New Roman"/>
          <w:b w:val="false"/>
          <w:i w:val="false"/>
          <w:color w:val="000000"/>
          <w:sz w:val="28"/>
        </w:rPr>
        <w:t>
</w:t>
      </w:r>
      <w:r>
        <w:rPr>
          <w:rFonts w:ascii="Times New Roman"/>
          <w:b w:val="false"/>
          <w:i w:val="false"/>
          <w:color w:val="000000"/>
          <w:sz w:val="28"/>
        </w:rPr>
        <w:t>
      41) N 633 сайлау учаскесі, орталығы Самарка селосы селолық клубының ғимараты:</w:t>
      </w:r>
      <w:r>
        <w:br/>
      </w:r>
      <w:r>
        <w:rPr>
          <w:rFonts w:ascii="Times New Roman"/>
          <w:b w:val="false"/>
          <w:i w:val="false"/>
          <w:color w:val="000000"/>
          <w:sz w:val="28"/>
        </w:rPr>
        <w:t>
      Самарка селосы өз шегінде;</w:t>
      </w:r>
      <w:r>
        <w:br/>
      </w:r>
      <w:r>
        <w:rPr>
          <w:rFonts w:ascii="Times New Roman"/>
          <w:b w:val="false"/>
          <w:i w:val="false"/>
          <w:color w:val="000000"/>
          <w:sz w:val="28"/>
        </w:rPr>
        <w:t>
</w:t>
      </w:r>
      <w:r>
        <w:rPr>
          <w:rFonts w:ascii="Times New Roman"/>
          <w:b w:val="false"/>
          <w:i w:val="false"/>
          <w:color w:val="000000"/>
          <w:sz w:val="28"/>
        </w:rPr>
        <w:t>
      42) N 790 сайлау учаскесі, орталығы "Ақбұлақ" балабақша-мектеп" кешені" мемлекеттік мекеменің ғимараты:</w:t>
      </w:r>
      <w:r>
        <w:br/>
      </w:r>
      <w:r>
        <w:rPr>
          <w:rFonts w:ascii="Times New Roman"/>
          <w:b w:val="false"/>
          <w:i w:val="false"/>
          <w:color w:val="000000"/>
          <w:sz w:val="28"/>
        </w:rPr>
        <w:t>
      Көксу селолық округітің Жартас селосы өз шегінде.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Қарағанды облысы Абай ауданының әкімінің 2009.02.26 </w:t>
      </w:r>
      <w:r>
        <w:rPr>
          <w:rFonts w:ascii="Times New Roman"/>
          <w:b w:val="false"/>
          <w:i w:val="false"/>
          <w:color w:val="000000"/>
          <w:sz w:val="28"/>
        </w:rPr>
        <w:t>N 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2010.12.31 </w:t>
      </w:r>
      <w:r>
        <w:rPr>
          <w:rFonts w:ascii="Times New Roman"/>
          <w:b w:val="false"/>
          <w:i w:val="false"/>
          <w:color w:val="000000"/>
          <w:sz w:val="28"/>
        </w:rPr>
        <w:t>N 3</w:t>
      </w:r>
      <w:r>
        <w:rPr>
          <w:rFonts w:ascii="Times New Roman"/>
          <w:b w:val="false"/>
          <w:i w:val="false"/>
          <w:color w:val="ff0000"/>
          <w:sz w:val="28"/>
        </w:rPr>
        <w:t xml:space="preserve"> (бiрiншi ресми басылымға шыққан күннен бастап 10 күннен кейiн күшiне енедi); 2011.11.17 </w:t>
      </w:r>
      <w:r>
        <w:rPr>
          <w:rFonts w:ascii="Times New Roman"/>
          <w:b w:val="false"/>
          <w:i w:val="false"/>
          <w:color w:val="000000"/>
          <w:sz w:val="28"/>
        </w:rPr>
        <w:t>N 2</w:t>
      </w:r>
      <w:r>
        <w:rPr>
          <w:rFonts w:ascii="Times New Roman"/>
          <w:b w:val="false"/>
          <w:i w:val="false"/>
          <w:color w:val="ff0000"/>
          <w:sz w:val="28"/>
        </w:rPr>
        <w:t xml:space="preserve"> (бiрiншi ресми басылымға шыққан күннен бастап оң күннен кейiн күшiне енедi) шешімдерімен.</w:t>
      </w:r>
      <w:r>
        <w:br/>
      </w:r>
      <w:r>
        <w:rPr>
          <w:rFonts w:ascii="Times New Roman"/>
          <w:b w:val="false"/>
          <w:i w:val="false"/>
          <w:color w:val="000000"/>
          <w:sz w:val="28"/>
        </w:rPr>
        <w:t>
</w:t>
      </w:r>
      <w:r>
        <w:rPr>
          <w:rFonts w:ascii="Times New Roman"/>
          <w:b w:val="false"/>
          <w:i w:val="false"/>
          <w:color w:val="000000"/>
          <w:sz w:val="28"/>
        </w:rPr>
        <w:t>
      2. Абай ауданы әкімінің 2005 жылғы 8 қыркүйегіндегі "Абай ауданы бойынша сайлау учаскесін құру туралы" N 90ө өкімі күшін жойылған деп саналсын.</w:t>
      </w:r>
      <w:r>
        <w:br/>
      </w:r>
      <w:r>
        <w:rPr>
          <w:rFonts w:ascii="Times New Roman"/>
          <w:b w:val="false"/>
          <w:i w:val="false"/>
          <w:color w:val="000000"/>
          <w:sz w:val="28"/>
        </w:rPr>
        <w:t>
</w:t>
      </w:r>
      <w:r>
        <w:rPr>
          <w:rFonts w:ascii="Times New Roman"/>
          <w:b w:val="false"/>
          <w:i w:val="false"/>
          <w:color w:val="000000"/>
          <w:sz w:val="28"/>
        </w:rPr>
        <w:t>
      3. Осы шешім бірінші ресми басылымға шыққан күннен бастап 10 күннен кейін күшіне енеді.</w:t>
      </w:r>
    </w:p>
    <w:bookmarkEnd w:id="0"/>
    <w:p>
      <w:pPr>
        <w:spacing w:after="0"/>
        <w:ind w:left="0"/>
        <w:jc w:val="both"/>
      </w:pPr>
      <w:r>
        <w:rPr>
          <w:rFonts w:ascii="Times New Roman"/>
          <w:b w:val="false"/>
          <w:i/>
          <w:color w:val="000000"/>
          <w:sz w:val="28"/>
        </w:rPr>
        <w:t>      Абай ауданының әкімі                       Т. Алтынбеков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Абай аудандық аймақтық сайлау</w:t>
      </w:r>
      <w:r>
        <w:br/>
      </w:r>
      <w:r>
        <w:rPr>
          <w:rFonts w:ascii="Times New Roman"/>
          <w:b w:val="false"/>
          <w:i w:val="false"/>
          <w:color w:val="000000"/>
          <w:sz w:val="28"/>
        </w:rPr>
        <w:t>
</w:t>
      </w:r>
      <w:r>
        <w:rPr>
          <w:rFonts w:ascii="Times New Roman"/>
          <w:b w:val="false"/>
          <w:i/>
          <w:color w:val="000000"/>
          <w:sz w:val="28"/>
        </w:rPr>
        <w:t>      комиссиясының төрағасы                     Құсайын Әшімов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