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141c" w14:textId="6ae1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тағамы өнімдерін, тағамдық және биологиялық жұғымды қоспаларды (нутрицевтиктерді), генетикалық түрлендірілген көздерді, сумен және тағам өнімдерімен байланыста болатын бояғыштарды, материалдар мен бұйымдарды, химиялық заттарды, адамның денсаулығына зиянды әсер ететін өнімдер мен заттардың жекеленген түрлерін мемлекеттік тіркеу, қайта тіркеу және мемлекеттік тіркеу туралы шешімді кері қайтару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27 ақпандағы N 142 Бұйрығы. Қазақстан Республикасының Әділет министрлігінде 2007 жылғы 5 сәуірдегі Нормативтік құқықтық кесімдерді мемлекеттік тіркеудің тізіліміне N 4603 болып енгізілді. Күші жойылды - Қазақстан Республикасының Денсаулық сақтау министрінің 2009 жылғы 19 қазандағы N 546 бұйрығымен</w:t>
      </w:r>
    </w:p>
    <w:p>
      <w:pPr>
        <w:spacing w:after="0"/>
        <w:ind w:left="0"/>
        <w:jc w:val="both"/>
      </w:pPr>
      <w:r>
        <w:rPr>
          <w:rFonts w:ascii="Times New Roman"/>
          <w:b w:val="false"/>
          <w:i w:val="false"/>
          <w:color w:val="ff0000"/>
          <w:sz w:val="28"/>
        </w:rPr>
        <w:t xml:space="preserve">      Күші жойылды - Қазақстан Республикасының Денсаулық сақтау министрінің 2009.10.19 N 546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18) 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Балалардың тағамы өнімдері, тағамдық және биологиялық жұғымды қоспаларды (нутрицевтиктерді), генетикалық түрлендірілген көздерді, сумен және тағам өнімдерімен байланыста болатын бояғыштарды, материалдар мен бұйымдарды, химиялық заттарды, адамның денсаулығына зиянды әсер ететін өнімдер мен заттардың жекеленген түрлерін мемлекеттік тіркеу, қайта тіркеу және мемлекеттік тіркеу туралы шешімді кері қайтару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қалаларының, транспорттағы мемлекеттік санитарлық-эпидемиологиялық қызмет органдары мемлекеттік тіркеу және қайта тіркеуге тиісті тағам өнімдеріне бақылауды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Мемлекеттік санитарлық-эпидемиологиялық комитеті (Белоног А.А.)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министрлігінің ұйымдастыру-құқықтық қамтамасыз ету департаменті (Мұхамеджанов Ж.М.) осы бұйрықты Қазақстан Республикасының Әділет министрлігінде мемлекеттік тіркелгеннен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Қ.Т.Омаровқа жүктелсін. </w:t>
      </w:r>
      <w:r>
        <w:br/>
      </w:r>
      <w:r>
        <w:rPr>
          <w:rFonts w:ascii="Times New Roman"/>
          <w:b w:val="false"/>
          <w:i w:val="false"/>
          <w:color w:val="000000"/>
          <w:sz w:val="28"/>
        </w:rPr>
        <w:t>
</w:t>
      </w:r>
      <w:r>
        <w:rPr>
          <w:rFonts w:ascii="Times New Roman"/>
          <w:b w:val="false"/>
          <w:i w:val="false"/>
          <w:color w:val="000000"/>
          <w:sz w:val="28"/>
        </w:rPr>
        <w:t xml:space="preserve">
      6.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27 ақпандағы   </w:t>
      </w:r>
      <w:r>
        <w:br/>
      </w:r>
      <w:r>
        <w:rPr>
          <w:rFonts w:ascii="Times New Roman"/>
          <w:b w:val="false"/>
          <w:i w:val="false"/>
          <w:color w:val="000000"/>
          <w:sz w:val="28"/>
        </w:rPr>
        <w:t xml:space="preserve">
N 142 бұйрығымен бекітілген </w:t>
      </w:r>
    </w:p>
    <w:bookmarkStart w:name="z2" w:id="1"/>
    <w:p>
      <w:pPr>
        <w:spacing w:after="0"/>
        <w:ind w:left="0"/>
        <w:jc w:val="left"/>
      </w:pPr>
      <w:r>
        <w:rPr>
          <w:rFonts w:ascii="Times New Roman"/>
          <w:b/>
          <w:i w:val="false"/>
          <w:color w:val="000000"/>
        </w:rPr>
        <w:t xml:space="preserve"> 
Балалардың тағамы өнімін, тамаққа тағамдық және </w:t>
      </w:r>
      <w:r>
        <w:br/>
      </w:r>
      <w:r>
        <w:rPr>
          <w:rFonts w:ascii="Times New Roman"/>
          <w:b/>
          <w:i w:val="false"/>
          <w:color w:val="000000"/>
        </w:rPr>
        <w:t xml:space="preserve">
биологиялық жұғымды қоспаларды (нутрицевтиктерді), </w:t>
      </w:r>
      <w:r>
        <w:br/>
      </w:r>
      <w:r>
        <w:rPr>
          <w:rFonts w:ascii="Times New Roman"/>
          <w:b/>
          <w:i w:val="false"/>
          <w:color w:val="000000"/>
        </w:rPr>
        <w:t xml:space="preserve">
бояғыштарды, сумен және тамақ өнімдерімен араласатын </w:t>
      </w:r>
      <w:r>
        <w:br/>
      </w:r>
      <w:r>
        <w:rPr>
          <w:rFonts w:ascii="Times New Roman"/>
          <w:b/>
          <w:i w:val="false"/>
          <w:color w:val="000000"/>
        </w:rPr>
        <w:t xml:space="preserve">
материалдар мен бұйымдарды, адам денсаулығына зиянды әсер </w:t>
      </w:r>
      <w:r>
        <w:br/>
      </w:r>
      <w:r>
        <w:rPr>
          <w:rFonts w:ascii="Times New Roman"/>
          <w:b/>
          <w:i w:val="false"/>
          <w:color w:val="000000"/>
        </w:rPr>
        <w:t xml:space="preserve">
ететін химиялық заттарды, өнімдер мен заттардың </w:t>
      </w:r>
      <w:r>
        <w:br/>
      </w:r>
      <w:r>
        <w:rPr>
          <w:rFonts w:ascii="Times New Roman"/>
          <w:b/>
          <w:i w:val="false"/>
          <w:color w:val="000000"/>
        </w:rPr>
        <w:t xml:space="preserve">
жекелеген түрлерін мемлекеттік тіркеу, қайта </w:t>
      </w:r>
      <w:r>
        <w:br/>
      </w:r>
      <w:r>
        <w:rPr>
          <w:rFonts w:ascii="Times New Roman"/>
          <w:b/>
          <w:i w:val="false"/>
          <w:color w:val="000000"/>
        </w:rPr>
        <w:t xml:space="preserve">
тіркеу және мемлекеттік тіркеу туралы шешімді </w:t>
      </w:r>
      <w:r>
        <w:br/>
      </w:r>
      <w:r>
        <w:rPr>
          <w:rFonts w:ascii="Times New Roman"/>
          <w:b/>
          <w:i w:val="false"/>
          <w:color w:val="000000"/>
        </w:rPr>
        <w:t xml:space="preserve">
кері қайтару ережесі </w:t>
      </w:r>
    </w:p>
    <w:bookmarkEnd w:id="1"/>
    <w:p>
      <w:pPr>
        <w:spacing w:after="0"/>
        <w:ind w:left="0"/>
        <w:jc w:val="both"/>
      </w:pPr>
      <w:r>
        <w:rPr>
          <w:rFonts w:ascii="Times New Roman"/>
          <w:b w:val="false"/>
          <w:i w:val="false"/>
          <w:color w:val="ff0000"/>
          <w:sz w:val="28"/>
        </w:rPr>
        <w:t xml:space="preserve">      Ескерту. Тақырыбында және бүкіл мәтін бойынша "генетикалық түрлендiрiлген көздердi", "генетикалық түрлендiрiлген көздер" деген сөздер алынып тасталды - Қазақстан Республикасы Денсаулық сақтау министрлігінің 2007.11.16. </w:t>
      </w:r>
      <w:r>
        <w:rPr>
          <w:rFonts w:ascii="Times New Roman"/>
          <w:b w:val="false"/>
          <w:i w:val="false"/>
          <w:color w:val="ff0000"/>
          <w:sz w:val="28"/>
        </w:rPr>
        <w:t xml:space="preserve">N 677 </w:t>
      </w:r>
      <w:r>
        <w:rPr>
          <w:rFonts w:ascii="Times New Roman"/>
          <w:b w:val="false"/>
          <w:i w:val="false"/>
          <w:color w:val="ff0000"/>
          <w:sz w:val="28"/>
        </w:rPr>
        <w:t xml:space="preserve">Бұйрығымен. </w:t>
      </w:r>
    </w:p>
    <w:bookmarkStart w:name="z40" w:id="2"/>
    <w:p>
      <w:pPr>
        <w:spacing w:after="0"/>
        <w:ind w:left="0"/>
        <w:jc w:val="left"/>
      </w:pPr>
      <w:r>
        <w:rPr>
          <w:rFonts w:ascii="Times New Roman"/>
          <w:b/>
          <w:i w:val="false"/>
          <w:color w:val="000000"/>
        </w:rPr>
        <w:t xml:space="preserve"> 
1. Жалпы ережелері </w:t>
      </w:r>
    </w:p>
    <w:bookmarkEnd w:id="2"/>
    <w:bookmarkStart w:name="z41" w:id="3"/>
    <w:p>
      <w:pPr>
        <w:spacing w:after="0"/>
        <w:ind w:left="0"/>
        <w:jc w:val="both"/>
      </w:pPr>
      <w:r>
        <w:rPr>
          <w:rFonts w:ascii="Times New Roman"/>
          <w:b w:val="false"/>
          <w:i w:val="false"/>
          <w:color w:val="000000"/>
          <w:sz w:val="28"/>
        </w:rPr>
        <w:t xml:space="preserve">
      1. Осы ереже Қазақстан Республикасында балалардың тағамы өнімін, тамаққа тағамдық (соның ішінде - бояғыштар) және биологиялық жұғымды қоспаларды (нутрицевтиктерді),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тіркеуге, қайта тіркеуге және мемлекеттік тіркеу туралы шешімді кері қайтаруға қойылатын негізі талаптарды айқындайды (бұдан әрі - өнім (заттар). </w:t>
      </w:r>
    </w:p>
    <w:bookmarkEnd w:id="3"/>
    <w:bookmarkStart w:name="z3" w:id="4"/>
    <w:p>
      <w:pPr>
        <w:spacing w:after="0"/>
        <w:ind w:left="0"/>
        <w:jc w:val="both"/>
      </w:pPr>
      <w:r>
        <w:rPr>
          <w:rFonts w:ascii="Times New Roman"/>
          <w:b w:val="false"/>
          <w:i w:val="false"/>
          <w:color w:val="000000"/>
          <w:sz w:val="28"/>
        </w:rPr>
        <w:t xml:space="preserve">
      2. Өнімдерді (заттарды) мемлекеттік тіркеуді, қайта тіркеуді және мемлекеттік тіркеу туралы шешімді кері қайтаруды Қазақстан Республикасы Денсаулық сақтау министрлігінің мемлекеттік санитарлық-эпидемиологиялық </w:t>
      </w:r>
      <w:r>
        <w:rPr>
          <w:rFonts w:ascii="Times New Roman"/>
          <w:b w:val="false"/>
          <w:i w:val="false"/>
          <w:color w:val="000000"/>
          <w:sz w:val="28"/>
        </w:rPr>
        <w:t xml:space="preserve">қадағалау комитеті </w:t>
      </w:r>
      <w:r>
        <w:rPr>
          <w:rFonts w:ascii="Times New Roman"/>
          <w:b w:val="false"/>
          <w:i w:val="false"/>
          <w:color w:val="000000"/>
          <w:sz w:val="28"/>
        </w:rPr>
        <w:t xml:space="preserve">(бұдан әрі - Комитет) жүзеге асырады. </w:t>
      </w:r>
      <w:r>
        <w:rPr>
          <w:rFonts w:ascii="Times New Roman"/>
          <w:b w:val="false"/>
          <w:i w:val="false"/>
          <w:color w:val="000000"/>
          <w:sz w:val="28"/>
        </w:rPr>
        <w:t xml:space="preserve">V085162 </w:t>
      </w:r>
    </w:p>
    <w:bookmarkEnd w:id="4"/>
    <w:bookmarkStart w:name="z4" w:id="5"/>
    <w:p>
      <w:pPr>
        <w:spacing w:after="0"/>
        <w:ind w:left="0"/>
        <w:jc w:val="left"/>
      </w:pPr>
      <w:r>
        <w:rPr>
          <w:rFonts w:ascii="Times New Roman"/>
          <w:b/>
          <w:i w:val="false"/>
          <w:color w:val="000000"/>
        </w:rPr>
        <w:t xml:space="preserve"> 
2. Өнімдерді (заттарды) тіркеуді, қайта тіркеуді </w:t>
      </w:r>
      <w:r>
        <w:br/>
      </w:r>
      <w:r>
        <w:rPr>
          <w:rFonts w:ascii="Times New Roman"/>
          <w:b/>
          <w:i w:val="false"/>
          <w:color w:val="000000"/>
        </w:rPr>
        <w:t xml:space="preserve">
және мемлекеттік тіркеу туралы шешімді </w:t>
      </w:r>
      <w:r>
        <w:br/>
      </w:r>
      <w:r>
        <w:rPr>
          <w:rFonts w:ascii="Times New Roman"/>
          <w:b/>
          <w:i w:val="false"/>
          <w:color w:val="000000"/>
        </w:rPr>
        <w:t xml:space="preserve">
кері қайтару тәртібі </w:t>
      </w:r>
    </w:p>
    <w:bookmarkEnd w:id="5"/>
    <w:bookmarkStart w:name="z42" w:id="6"/>
    <w:p>
      <w:pPr>
        <w:spacing w:after="0"/>
        <w:ind w:left="0"/>
        <w:jc w:val="both"/>
      </w:pPr>
      <w:r>
        <w:rPr>
          <w:rFonts w:ascii="Times New Roman"/>
          <w:b w:val="false"/>
          <w:i w:val="false"/>
          <w:color w:val="000000"/>
          <w:sz w:val="28"/>
        </w:rPr>
        <w:t xml:space="preserve">
      3. Өнімдер (заттар) ережесінің 1 тармағында көрсетілген мемлекеттік тіркеу мыналарды қамтиды: </w:t>
      </w:r>
      <w:r>
        <w:br/>
      </w:r>
      <w:r>
        <w:rPr>
          <w:rFonts w:ascii="Times New Roman"/>
          <w:b w:val="false"/>
          <w:i w:val="false"/>
          <w:color w:val="000000"/>
          <w:sz w:val="28"/>
        </w:rPr>
        <w:t xml:space="preserve">
      1) өнімдердің (заттардың) өндіруші зауыттың нормативтік-техникалық құжаттамасының бактериологиялық, токсикологиялық, санитарлық-гигиеналық және радиологиялық көрсеткіштері бойынша қауіпсіздік критерийлеріне сәйкестігін сараптауды, қауіпсіздіктің, тиімділіктің сақталуын қамтамасыз ету үшін жеткіліктілігін таңба мен қаптаманы сараптауды; </w:t>
      </w:r>
      <w:r>
        <w:br/>
      </w:r>
      <w:r>
        <w:rPr>
          <w:rFonts w:ascii="Times New Roman"/>
          <w:b w:val="false"/>
          <w:i w:val="false"/>
          <w:color w:val="000000"/>
          <w:sz w:val="28"/>
        </w:rPr>
        <w:t xml:space="preserve">
      2) Комитет төрағасы бұйрығының негізінде Қазақстан Республикасында тіркелген және қолдануға рұқсат етілген заттар мен өнімдердің мемлекеттік тізіліміне (бұдан әрі - Мемлекеттік тізілім) енгізуді. </w:t>
      </w:r>
    </w:p>
    <w:bookmarkEnd w:id="6"/>
    <w:bookmarkStart w:name="z5" w:id="7"/>
    <w:p>
      <w:pPr>
        <w:spacing w:after="0"/>
        <w:ind w:left="0"/>
        <w:jc w:val="both"/>
      </w:pPr>
      <w:r>
        <w:rPr>
          <w:rFonts w:ascii="Times New Roman"/>
          <w:b w:val="false"/>
          <w:i w:val="false"/>
          <w:color w:val="000000"/>
          <w:sz w:val="28"/>
        </w:rPr>
        <w:t xml:space="preserve">
      4. Өнімдерге (заттарға) сараптама жүргізу, сондай ақ тіркеу және қайта тіркеу туралы шешімді Комитет жанында құрылатын Өнімдерді (заттарды) тіркеу және қайта тіркеу жөніндегі сараптама комиссиясына жүктеледі. Сараптама қорытындысы немесе өнімдерді (заттарды) тіркеуден немесе қайта тіркеуден бас тарту туралы дәлелденген шешім Комитетке беріледі. </w:t>
      </w:r>
    </w:p>
    <w:bookmarkEnd w:id="7"/>
    <w:bookmarkStart w:name="z6" w:id="8"/>
    <w:p>
      <w:pPr>
        <w:spacing w:after="0"/>
        <w:ind w:left="0"/>
        <w:jc w:val="both"/>
      </w:pPr>
      <w:r>
        <w:rPr>
          <w:rFonts w:ascii="Times New Roman"/>
          <w:b w:val="false"/>
          <w:i w:val="false"/>
          <w:color w:val="000000"/>
          <w:sz w:val="28"/>
        </w:rPr>
        <w:t xml:space="preserve">
      5. Сараптама комиссиясының құрамы мамандар мен тиісті салаларда құзыреті басым тұлғалардан жасақталады, халықтың санитарлық-эпидемиологиялық салауаттылығы саласындағы мемлекеттік органның бұйрығымен бекітіледі. </w:t>
      </w:r>
    </w:p>
    <w:bookmarkEnd w:id="8"/>
    <w:bookmarkStart w:name="z7" w:id="9"/>
    <w:p>
      <w:pPr>
        <w:spacing w:after="0"/>
        <w:ind w:left="0"/>
        <w:jc w:val="both"/>
      </w:pPr>
      <w:r>
        <w:rPr>
          <w:rFonts w:ascii="Times New Roman"/>
          <w:b w:val="false"/>
          <w:i w:val="false"/>
          <w:color w:val="000000"/>
          <w:sz w:val="28"/>
        </w:rPr>
        <w:t xml:space="preserve">
      6. Мемлекеттік тіркелімге енгізілген өнімдерге (заттарға) осы Ережеге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-қосымшалармен белгіленген нысан бойынша Комитеттің ресми бланкісінде рәсімделетін құжат (бұдан әрі - құжат) беріледі, оған Қазақстан Республикасының Бас мемлекеттік санитарлық дәрігері немесе оның міндетін атқарушы адам қол қояды. </w:t>
      </w:r>
    </w:p>
    <w:bookmarkEnd w:id="9"/>
    <w:bookmarkStart w:name="z33" w:id="10"/>
    <w:p>
      <w:pPr>
        <w:spacing w:after="0"/>
        <w:ind w:left="0"/>
        <w:jc w:val="both"/>
      </w:pPr>
      <w:r>
        <w:rPr>
          <w:rFonts w:ascii="Times New Roman"/>
          <w:b w:val="false"/>
          <w:i w:val="false"/>
          <w:color w:val="000000"/>
          <w:sz w:val="28"/>
        </w:rPr>
        <w:t xml:space="preserve">
      7. Құжат бір өтінім берушіге (заңды немесе жеке тұлғаға) ғана беріледі. Құжаттың төл нұсқасы өтінім берушіге немесе қолхатпен сенімді адамға беріледі. </w:t>
      </w:r>
    </w:p>
    <w:bookmarkEnd w:id="10"/>
    <w:bookmarkStart w:name="z8" w:id="11"/>
    <w:p>
      <w:pPr>
        <w:spacing w:after="0"/>
        <w:ind w:left="0"/>
        <w:jc w:val="both"/>
      </w:pPr>
      <w:r>
        <w:rPr>
          <w:rFonts w:ascii="Times New Roman"/>
          <w:b w:val="false"/>
          <w:i w:val="false"/>
          <w:color w:val="000000"/>
          <w:sz w:val="28"/>
        </w:rPr>
        <w:t xml:space="preserve">
      8. Мемлекеттік тіркеуден өткізу үшін өтініш беруші Комитетке келесі құжаттарды тапсырады: </w:t>
      </w:r>
      <w:r>
        <w:br/>
      </w:r>
      <w:r>
        <w:rPr>
          <w:rFonts w:ascii="Times New Roman"/>
          <w:b w:val="false"/>
          <w:i w:val="false"/>
          <w:color w:val="000000"/>
          <w:sz w:val="28"/>
        </w:rPr>
        <w:t xml:space="preserve">
      1) өнімдерді (заттарды) мемлекеттік тіркеу туралы өтініш (еркін түрдегі); </w:t>
      </w:r>
      <w:r>
        <w:br/>
      </w:r>
      <w:r>
        <w:rPr>
          <w:rFonts w:ascii="Times New Roman"/>
          <w:b w:val="false"/>
          <w:i w:val="false"/>
          <w:color w:val="000000"/>
          <w:sz w:val="28"/>
        </w:rPr>
        <w:t xml:space="preserve">
      2) өнімдер (заттар) туралы жинақталған (талдап қорытылған) анықтама, онда мыналар жазылады: </w:t>
      </w:r>
      <w:r>
        <w:br/>
      </w:r>
      <w:r>
        <w:rPr>
          <w:rFonts w:ascii="Times New Roman"/>
          <w:b w:val="false"/>
          <w:i w:val="false"/>
          <w:color w:val="000000"/>
          <w:sz w:val="28"/>
        </w:rPr>
        <w:t xml:space="preserve">
      өтініш берушінің, өндірушінің және импорттаушының атауы мен мекен-жайы; </w:t>
      </w:r>
      <w:r>
        <w:br/>
      </w:r>
      <w:r>
        <w:rPr>
          <w:rFonts w:ascii="Times New Roman"/>
          <w:b w:val="false"/>
          <w:i w:val="false"/>
          <w:color w:val="000000"/>
          <w:sz w:val="28"/>
        </w:rPr>
        <w:t xml:space="preserve">
      өнімдердің (заттардың) атауы, оның түпнұсқалық атауын немесе тауарлық маркасымен жалпы алынған атауын, тауарлық маркасымен ғылыми атауын, халықаралық патенттелмеген атауын, негізгі синонимдерін қоса алғанда; </w:t>
      </w:r>
      <w:r>
        <w:br/>
      </w:r>
      <w:r>
        <w:rPr>
          <w:rFonts w:ascii="Times New Roman"/>
          <w:b w:val="false"/>
          <w:i w:val="false"/>
          <w:color w:val="000000"/>
          <w:sz w:val="28"/>
        </w:rPr>
        <w:t xml:space="preserve">
      белсенді ингридиенттердің және қосалқы заттардың сапалық және сандық құрамы; </w:t>
      </w:r>
      <w:r>
        <w:br/>
      </w:r>
      <w:r>
        <w:rPr>
          <w:rFonts w:ascii="Times New Roman"/>
          <w:b w:val="false"/>
          <w:i w:val="false"/>
          <w:color w:val="000000"/>
          <w:sz w:val="28"/>
        </w:rPr>
        <w:t xml:space="preserve">
      қолдану, көрсетімдер мен қарсы көрсетімдер әдістері туралы мәліметтер; </w:t>
      </w:r>
      <w:r>
        <w:br/>
      </w:r>
      <w:r>
        <w:rPr>
          <w:rFonts w:ascii="Times New Roman"/>
          <w:b w:val="false"/>
          <w:i w:val="false"/>
          <w:color w:val="000000"/>
          <w:sz w:val="28"/>
        </w:rPr>
        <w:t xml:space="preserve">
      сақтау жағдайы және жарамдылық мерзімі; </w:t>
      </w:r>
      <w:r>
        <w:br/>
      </w:r>
      <w:r>
        <w:rPr>
          <w:rFonts w:ascii="Times New Roman"/>
          <w:b w:val="false"/>
          <w:i w:val="false"/>
          <w:color w:val="000000"/>
          <w:sz w:val="28"/>
        </w:rPr>
        <w:t xml:space="preserve">
      негізгі көрсеткіштері; </w:t>
      </w:r>
      <w:r>
        <w:br/>
      </w:r>
      <w:r>
        <w:rPr>
          <w:rFonts w:ascii="Times New Roman"/>
          <w:b w:val="false"/>
          <w:i w:val="false"/>
          <w:color w:val="000000"/>
          <w:sz w:val="28"/>
        </w:rPr>
        <w:t xml:space="preserve">
      қаптама, зат таңба және түсініктеме беретін жапсырмаларының мемлекеттік және орыс тілдеріндегі үлгілері; </w:t>
      </w:r>
      <w:r>
        <w:br/>
      </w:r>
      <w:r>
        <w:rPr>
          <w:rFonts w:ascii="Times New Roman"/>
          <w:b w:val="false"/>
          <w:i w:val="false"/>
          <w:color w:val="000000"/>
          <w:sz w:val="28"/>
        </w:rPr>
        <w:t xml:space="preserve">
      3) өнімдерді (заттарды) қолдану жөніндегі мемлекеттік және орыс тілдеріндегі нұсқаулары; </w:t>
      </w:r>
      <w:r>
        <w:br/>
      </w:r>
      <w:r>
        <w:rPr>
          <w:rFonts w:ascii="Times New Roman"/>
          <w:b w:val="false"/>
          <w:i w:val="false"/>
          <w:color w:val="000000"/>
          <w:sz w:val="28"/>
        </w:rPr>
        <w:t xml:space="preserve">
      4) импорттаушы-елде өнімдерді (заттарды) өндіруге рұқсатты растайтын құжат немесе өндіруге рұқсаттың жоқтығы туралы мағлұмат; </w:t>
      </w:r>
      <w:r>
        <w:br/>
      </w:r>
      <w:r>
        <w:rPr>
          <w:rFonts w:ascii="Times New Roman"/>
          <w:b w:val="false"/>
          <w:i w:val="false"/>
          <w:color w:val="000000"/>
          <w:sz w:val="28"/>
        </w:rPr>
        <w:t xml:space="preserve">
      5) басқа елдерден алынған тіркелген құжаттар бар болған жағдайда, онымен бірге тіркеуге өтініш берген елдердің тізімі және тіркеу өтініші, аталған құжаттардың көшірмелері; </w:t>
      </w:r>
      <w:r>
        <w:br/>
      </w:r>
      <w:r>
        <w:rPr>
          <w:rFonts w:ascii="Times New Roman"/>
          <w:b w:val="false"/>
          <w:i w:val="false"/>
          <w:color w:val="000000"/>
          <w:sz w:val="28"/>
        </w:rPr>
        <w:t xml:space="preserve">
      6) кәсіпорынның стандарты немесе сипаттамасы; </w:t>
      </w:r>
      <w:r>
        <w:br/>
      </w:r>
      <w:r>
        <w:rPr>
          <w:rFonts w:ascii="Times New Roman"/>
          <w:b w:val="false"/>
          <w:i w:val="false"/>
          <w:color w:val="000000"/>
          <w:sz w:val="28"/>
        </w:rPr>
        <w:t xml:space="preserve">
      7) дайындалған және дайын өнімдердің (заттардың) сапасы мен қауіпсіздігін бақылау әдістері; </w:t>
      </w:r>
      <w:r>
        <w:br/>
      </w:r>
      <w:r>
        <w:rPr>
          <w:rFonts w:ascii="Times New Roman"/>
          <w:b w:val="false"/>
          <w:i w:val="false"/>
          <w:color w:val="000000"/>
          <w:sz w:val="28"/>
        </w:rPr>
        <w:t xml:space="preserve">
      8) өнімдердің (заттардың) жарамдылығы мерзімін растайтын деректер; </w:t>
      </w:r>
      <w:r>
        <w:br/>
      </w:r>
      <w:r>
        <w:rPr>
          <w:rFonts w:ascii="Times New Roman"/>
          <w:b w:val="false"/>
          <w:i w:val="false"/>
          <w:color w:val="000000"/>
          <w:sz w:val="28"/>
        </w:rPr>
        <w:t xml:space="preserve">
      9) өнімдердің (заттардың) зертханалық зерттеу қорытындылары; </w:t>
      </w:r>
      <w:r>
        <w:br/>
      </w:r>
      <w:r>
        <w:rPr>
          <w:rFonts w:ascii="Times New Roman"/>
          <w:b w:val="false"/>
          <w:i w:val="false"/>
          <w:color w:val="000000"/>
          <w:sz w:val="28"/>
        </w:rPr>
        <w:t xml:space="preserve">
      10) сапасына және қауіпсіздігіне сараптама өткізуге арналған өнімдердің (заттардың) үлгілері; </w:t>
      </w:r>
      <w:r>
        <w:br/>
      </w:r>
      <w:r>
        <w:rPr>
          <w:rFonts w:ascii="Times New Roman"/>
          <w:b w:val="false"/>
          <w:i w:val="false"/>
          <w:color w:val="000000"/>
          <w:sz w:val="28"/>
        </w:rPr>
        <w:t xml:space="preserve">
      11) қосымша электрондық тасушыда мемлекеттік және орыс тілдеріндегі өтініш және жобалар ұсынылады: </w:t>
      </w:r>
      <w:r>
        <w:br/>
      </w:r>
      <w:r>
        <w:rPr>
          <w:rFonts w:ascii="Times New Roman"/>
          <w:b w:val="false"/>
          <w:i w:val="false"/>
          <w:color w:val="000000"/>
          <w:sz w:val="28"/>
        </w:rPr>
        <w:t xml:space="preserve">
      тұтынушы қолдану үшін мемлекеттік және орыс тілдеріндегі нұсқаулар (түсініктеме-жапсырма); </w:t>
      </w:r>
      <w:r>
        <w:br/>
      </w:r>
      <w:r>
        <w:rPr>
          <w:rFonts w:ascii="Times New Roman"/>
          <w:b w:val="false"/>
          <w:i w:val="false"/>
          <w:color w:val="000000"/>
          <w:sz w:val="28"/>
        </w:rPr>
        <w:t xml:space="preserve">
      нормативтік-техникалық құжаттама; </w:t>
      </w:r>
      <w:r>
        <w:br/>
      </w:r>
      <w:r>
        <w:rPr>
          <w:rFonts w:ascii="Times New Roman"/>
          <w:b w:val="false"/>
          <w:i w:val="false"/>
          <w:color w:val="000000"/>
          <w:sz w:val="28"/>
        </w:rPr>
        <w:t xml:space="preserve">
      қаптамалар мен зат таңбалар макеттері; </w:t>
      </w:r>
      <w:r>
        <w:br/>
      </w:r>
      <w:r>
        <w:rPr>
          <w:rFonts w:ascii="Times New Roman"/>
          <w:b w:val="false"/>
          <w:i w:val="false"/>
          <w:color w:val="000000"/>
          <w:sz w:val="28"/>
        </w:rPr>
        <w:t xml:space="preserve">
      12) БЖҚ-ның шығу тегінің сертификаты, шығарылған елде немесе басқа елде клиникалық сынақ өткізу бойынша материалдар, өндіруші-фирманың БЖҚ-да гормон, психотропты және есірткі құралдары жоқ екендігі туралы мөр қойылған хаты болады. </w:t>
      </w:r>
    </w:p>
    <w:bookmarkEnd w:id="11"/>
    <w:bookmarkStart w:name="z9" w:id="12"/>
    <w:p>
      <w:pPr>
        <w:spacing w:after="0"/>
        <w:ind w:left="0"/>
        <w:jc w:val="both"/>
      </w:pPr>
      <w:r>
        <w:rPr>
          <w:rFonts w:ascii="Times New Roman"/>
          <w:b w:val="false"/>
          <w:i w:val="false"/>
          <w:color w:val="000000"/>
          <w:sz w:val="28"/>
        </w:rPr>
        <w:t xml:space="preserve">
      9. Экспорттаушы-елдер құжаттарының түпнұсқасына нотариальдық куәландырған аудармасы қоса беріледі. Өнімдерді (заттарды) тіркеуге берген құжаттар өтініш берушіге қайтарылмайды. </w:t>
      </w:r>
    </w:p>
    <w:bookmarkEnd w:id="12"/>
    <w:bookmarkStart w:name="z10" w:id="13"/>
    <w:p>
      <w:pPr>
        <w:spacing w:after="0"/>
        <w:ind w:left="0"/>
        <w:jc w:val="both"/>
      </w:pPr>
      <w:r>
        <w:rPr>
          <w:rFonts w:ascii="Times New Roman"/>
          <w:b w:val="false"/>
          <w:i w:val="false"/>
          <w:color w:val="000000"/>
          <w:sz w:val="28"/>
        </w:rPr>
        <w:t xml:space="preserve">
      10. Мемлекеттік тіркеуге өндіріске алғаш енгізілетін және Қазақстан Республикасының аумағында тіркелмеген алғаш әкелінетін балалардың тағамы өнімдері, сумен және тағам өнімдерімен байланыста болатын материалдар мен бұйымдар, адам денсаулығына кері әсер ететін өнімдері және заттардың жекелеген түрлері, тағамның тағамдық және биологиялық қоспалары, химиялық заттар жатады. </w:t>
      </w:r>
    </w:p>
    <w:bookmarkEnd w:id="13"/>
    <w:bookmarkStart w:name="z11" w:id="14"/>
    <w:p>
      <w:pPr>
        <w:spacing w:after="0"/>
        <w:ind w:left="0"/>
        <w:jc w:val="both"/>
      </w:pPr>
      <w:r>
        <w:rPr>
          <w:rFonts w:ascii="Times New Roman"/>
          <w:b w:val="false"/>
          <w:i w:val="false"/>
          <w:color w:val="000000"/>
          <w:sz w:val="28"/>
        </w:rPr>
        <w:t xml:space="preserve">
      11. Мыналар өнімдерді (заттарды) қайта тіркеуге негіздер болып табылады: </w:t>
      </w:r>
      <w:r>
        <w:br/>
      </w:r>
      <w:r>
        <w:rPr>
          <w:rFonts w:ascii="Times New Roman"/>
          <w:b w:val="false"/>
          <w:i w:val="false"/>
          <w:color w:val="000000"/>
          <w:sz w:val="28"/>
        </w:rPr>
        <w:t xml:space="preserve">
      1) бұрын берілген құжаттың қолданылу мерзімінің аяқталуы; </w:t>
      </w:r>
      <w:r>
        <w:br/>
      </w:r>
      <w:r>
        <w:rPr>
          <w:rFonts w:ascii="Times New Roman"/>
          <w:b w:val="false"/>
          <w:i w:val="false"/>
          <w:color w:val="000000"/>
          <w:sz w:val="28"/>
        </w:rPr>
        <w:t xml:space="preserve">
      2) атауының және шығару нысандарының, дозаларының, құрамының және өнімдердің (заттардың) қосалқы заттары комбинациясының, қолдану саласы және пайдалану ұсыныстарының, оны қолдану бойынша қарсы көрсетімдер мен шектеулердің өзгеруі; </w:t>
      </w:r>
      <w:r>
        <w:br/>
      </w:r>
      <w:r>
        <w:rPr>
          <w:rFonts w:ascii="Times New Roman"/>
          <w:b w:val="false"/>
          <w:i w:val="false"/>
          <w:color w:val="000000"/>
          <w:sz w:val="28"/>
        </w:rPr>
        <w:t xml:space="preserve">
      3) өнімдерді (заттарды) өндіруші-фирманың тауарлық маркасының, өндіріс орны немесе өндіруші-кәсіпорынның ауысуы; </w:t>
      </w:r>
      <w:r>
        <w:br/>
      </w:r>
      <w:r>
        <w:rPr>
          <w:rFonts w:ascii="Times New Roman"/>
          <w:b w:val="false"/>
          <w:i w:val="false"/>
          <w:color w:val="000000"/>
          <w:sz w:val="28"/>
        </w:rPr>
        <w:t xml:space="preserve">
      4) өнімдердің (заттардың) нормативтік-техникалық құжаттамасына өзгерістер енгізу. </w:t>
      </w:r>
    </w:p>
    <w:bookmarkEnd w:id="14"/>
    <w:bookmarkStart w:name="z12" w:id="15"/>
    <w:p>
      <w:pPr>
        <w:spacing w:after="0"/>
        <w:ind w:left="0"/>
        <w:jc w:val="both"/>
      </w:pPr>
      <w:r>
        <w:rPr>
          <w:rFonts w:ascii="Times New Roman"/>
          <w:b w:val="false"/>
          <w:i w:val="false"/>
          <w:color w:val="000000"/>
          <w:sz w:val="28"/>
        </w:rPr>
        <w:t xml:space="preserve">
      12. Мыналар мемлекеттік тіркеуден бас тарту үшін негіздер болып табылады: </w:t>
      </w:r>
      <w:r>
        <w:br/>
      </w:r>
      <w:r>
        <w:rPr>
          <w:rFonts w:ascii="Times New Roman"/>
          <w:b w:val="false"/>
          <w:i w:val="false"/>
          <w:color w:val="000000"/>
          <w:sz w:val="28"/>
        </w:rPr>
        <w:t xml:space="preserve">
      1) құжаттар пакетін толық ұсынбау; </w:t>
      </w:r>
      <w:r>
        <w:br/>
      </w:r>
      <w:r>
        <w:rPr>
          <w:rFonts w:ascii="Times New Roman"/>
          <w:b w:val="false"/>
          <w:i w:val="false"/>
          <w:color w:val="000000"/>
          <w:sz w:val="28"/>
        </w:rPr>
        <w:t xml:space="preserve">
      2) өнімдердің (заттардың) құрамында Тізбеге сәйкес Қазақстан Республикасында қолдануға тыйым салынған заттар мен материалдарды пайдалану; </w:t>
      </w:r>
      <w:r>
        <w:br/>
      </w:r>
      <w:r>
        <w:rPr>
          <w:rFonts w:ascii="Times New Roman"/>
          <w:b w:val="false"/>
          <w:i w:val="false"/>
          <w:color w:val="000000"/>
          <w:sz w:val="28"/>
        </w:rPr>
        <w:t xml:space="preserve">
      3) өтініш берушінің жалған мәліметтер беруі; </w:t>
      </w:r>
      <w:r>
        <w:br/>
      </w:r>
      <w:r>
        <w:rPr>
          <w:rFonts w:ascii="Times New Roman"/>
          <w:b w:val="false"/>
          <w:i w:val="false"/>
          <w:color w:val="000000"/>
          <w:sz w:val="28"/>
        </w:rPr>
        <w:t xml:space="preserve">
      4) өтініш берушінің өнімдердің (заттардың) қауіпсіздігін анықтайтын сынақты өткізуден бас тартуы; </w:t>
      </w:r>
      <w:r>
        <w:br/>
      </w:r>
      <w:r>
        <w:rPr>
          <w:rFonts w:ascii="Times New Roman"/>
          <w:b w:val="false"/>
          <w:i w:val="false"/>
          <w:color w:val="000000"/>
          <w:sz w:val="28"/>
        </w:rPr>
        <w:t xml:space="preserve">
      5) санитарлық-эпидемиологиялық және өнімнің қауіпсіздігін және/немесе тиімділігі және/немесе сапасын сипаттайтын басқа да зерттеулердің қанағатсыз қорытындысын алу; </w:t>
      </w:r>
      <w:r>
        <w:br/>
      </w:r>
      <w:r>
        <w:rPr>
          <w:rFonts w:ascii="Times New Roman"/>
          <w:b w:val="false"/>
          <w:i w:val="false"/>
          <w:color w:val="000000"/>
          <w:sz w:val="28"/>
        </w:rPr>
        <w:t xml:space="preserve">
      6) өнімдерге (заттарға) және оларды дайындау жағдайында қауіпсіздік талаптары қойылмаса, өнімдерде (заттарда) және қоршаған ортада қауіпті факторларды анықтау мен есептеу әдістерінің жоқтығы; </w:t>
      </w:r>
      <w:r>
        <w:br/>
      </w:r>
      <w:r>
        <w:rPr>
          <w:rFonts w:ascii="Times New Roman"/>
          <w:b w:val="false"/>
          <w:i w:val="false"/>
          <w:color w:val="000000"/>
          <w:sz w:val="28"/>
        </w:rPr>
        <w:t xml:space="preserve">
      7) өнімдердің (заттардың) адамның денсаулығына зиянды әсерін өндіруде, қолдануда алдын алу тиімді шараларының жоқтығы немесе осы шаралардың іске аспауы. </w:t>
      </w:r>
    </w:p>
    <w:bookmarkEnd w:id="15"/>
    <w:bookmarkStart w:name="z13" w:id="16"/>
    <w:p>
      <w:pPr>
        <w:spacing w:after="0"/>
        <w:ind w:left="0"/>
        <w:jc w:val="both"/>
      </w:pPr>
      <w:r>
        <w:rPr>
          <w:rFonts w:ascii="Times New Roman"/>
          <w:b w:val="false"/>
          <w:i w:val="false"/>
          <w:color w:val="000000"/>
          <w:sz w:val="28"/>
        </w:rPr>
        <w:t xml:space="preserve">
      13. Өнімдерді (заттарды) мемлекеттік тіркеуден немесе қайта тіркеуден бас тарту туралы қабылданған шешімді өтініш берушіге Комитет жазбаша түрде хабарлайды. </w:t>
      </w:r>
    </w:p>
    <w:bookmarkEnd w:id="16"/>
    <w:bookmarkStart w:name="z14" w:id="17"/>
    <w:p>
      <w:pPr>
        <w:spacing w:after="0"/>
        <w:ind w:left="0"/>
        <w:jc w:val="both"/>
      </w:pPr>
      <w:r>
        <w:rPr>
          <w:rFonts w:ascii="Times New Roman"/>
          <w:b w:val="false"/>
          <w:i w:val="false"/>
          <w:color w:val="000000"/>
          <w:sz w:val="28"/>
        </w:rPr>
        <w:t xml:space="preserve">
      14. Тіркеуден бас тарту туралы шешімге Қазақстан Республикасының қолданыстағы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сот тәртібімен шағымдануға болады. </w:t>
      </w:r>
    </w:p>
    <w:bookmarkEnd w:id="17"/>
    <w:bookmarkStart w:name="z15" w:id="18"/>
    <w:p>
      <w:pPr>
        <w:spacing w:after="0"/>
        <w:ind w:left="0"/>
        <w:jc w:val="both"/>
      </w:pPr>
      <w:r>
        <w:rPr>
          <w:rFonts w:ascii="Times New Roman"/>
          <w:b w:val="false"/>
          <w:i w:val="false"/>
          <w:color w:val="000000"/>
          <w:sz w:val="28"/>
        </w:rPr>
        <w:t xml:space="preserve">
      15. Тіркелген өнімдер (заттар) Мемлекеттік тізілімге енгізіледі. </w:t>
      </w:r>
    </w:p>
    <w:bookmarkEnd w:id="18"/>
    <w:bookmarkStart w:name="z16" w:id="19"/>
    <w:p>
      <w:pPr>
        <w:spacing w:after="0"/>
        <w:ind w:left="0"/>
        <w:jc w:val="both"/>
      </w:pPr>
      <w:r>
        <w:rPr>
          <w:rFonts w:ascii="Times New Roman"/>
          <w:b w:val="false"/>
          <w:i w:val="false"/>
          <w:color w:val="000000"/>
          <w:sz w:val="28"/>
        </w:rPr>
        <w:t xml:space="preserve">
      16. Мемлекеттік тіркеу үшін ұсынылған құжаттарды қарау өтініш пен басқа құжаттарды алған күннен бастап 30 күн ішінде жүзеге асырылады. </w:t>
      </w:r>
    </w:p>
    <w:bookmarkEnd w:id="19"/>
    <w:bookmarkStart w:name="z17" w:id="20"/>
    <w:p>
      <w:pPr>
        <w:spacing w:after="0"/>
        <w:ind w:left="0"/>
        <w:jc w:val="both"/>
      </w:pPr>
      <w:r>
        <w:rPr>
          <w:rFonts w:ascii="Times New Roman"/>
          <w:b w:val="false"/>
          <w:i w:val="false"/>
          <w:color w:val="000000"/>
          <w:sz w:val="28"/>
        </w:rPr>
        <w:t xml:space="preserve">
      17. Зертханалық зерттеулер мен сынақтарды жүргізуді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аттестатталған және аккредиттелген ұйымдар жүзеге асырады. Тағамның биологиялық жұғымды қоспаларын талдау және клиникалық сынақтан өткізу аккредиттелген сынақ зертханаларында және клиникалық базаларда жүргізіледі. </w:t>
      </w:r>
    </w:p>
    <w:bookmarkEnd w:id="20"/>
    <w:bookmarkStart w:name="z18" w:id="21"/>
    <w:p>
      <w:pPr>
        <w:spacing w:after="0"/>
        <w:ind w:left="0"/>
        <w:jc w:val="both"/>
      </w:pPr>
      <w:r>
        <w:rPr>
          <w:rFonts w:ascii="Times New Roman"/>
          <w:b w:val="false"/>
          <w:i w:val="false"/>
          <w:color w:val="000000"/>
          <w:sz w:val="28"/>
        </w:rPr>
        <w:t xml:space="preserve">
      18. Қайта тіркеу жүргізу үшін өтініш беруші Комитетке мынадай құжаттарды ұсынады: </w:t>
      </w:r>
      <w:r>
        <w:br/>
      </w:r>
      <w:r>
        <w:rPr>
          <w:rFonts w:ascii="Times New Roman"/>
          <w:b w:val="false"/>
          <w:i w:val="false"/>
          <w:color w:val="000000"/>
          <w:sz w:val="28"/>
        </w:rPr>
        <w:t xml:space="preserve">
      1) қайта тіркеуге өтінішті; </w:t>
      </w:r>
      <w:r>
        <w:br/>
      </w:r>
      <w:r>
        <w:rPr>
          <w:rFonts w:ascii="Times New Roman"/>
          <w:b w:val="false"/>
          <w:i w:val="false"/>
          <w:color w:val="000000"/>
          <w:sz w:val="28"/>
        </w:rPr>
        <w:t xml:space="preserve">
      2) осы Ереженің 11-тармағына сәйкес құжаттарды; </w:t>
      </w:r>
      <w:r>
        <w:br/>
      </w:r>
      <w:r>
        <w:rPr>
          <w:rFonts w:ascii="Times New Roman"/>
          <w:b w:val="false"/>
          <w:i w:val="false"/>
          <w:color w:val="000000"/>
          <w:sz w:val="28"/>
        </w:rPr>
        <w:t xml:space="preserve">
      3) нормативтік-техникалық құжаттамада көрсетілген әдістер бойынша 3 реттік талдау жүргізуге қажетті көлемдегі өнімдер мен заттар үлгісін; </w:t>
      </w:r>
      <w:r>
        <w:br/>
      </w:r>
      <w:r>
        <w:rPr>
          <w:rFonts w:ascii="Times New Roman"/>
          <w:b w:val="false"/>
          <w:i w:val="false"/>
          <w:color w:val="000000"/>
          <w:sz w:val="28"/>
        </w:rPr>
        <w:t xml:space="preserve">
      4) бұрын берілген құжаттың көшірмесін. </w:t>
      </w:r>
    </w:p>
    <w:bookmarkEnd w:id="21"/>
    <w:bookmarkStart w:name="z19" w:id="22"/>
    <w:p>
      <w:pPr>
        <w:spacing w:after="0"/>
        <w:ind w:left="0"/>
        <w:jc w:val="both"/>
      </w:pPr>
      <w:r>
        <w:rPr>
          <w:rFonts w:ascii="Times New Roman"/>
          <w:b w:val="false"/>
          <w:i w:val="false"/>
          <w:color w:val="000000"/>
          <w:sz w:val="28"/>
        </w:rPr>
        <w:t xml:space="preserve">
      19. Мемлекеттік тіркеуге мыналар жатпайды: </w:t>
      </w:r>
      <w:r>
        <w:br/>
      </w:r>
      <w:r>
        <w:rPr>
          <w:rFonts w:ascii="Times New Roman"/>
          <w:b w:val="false"/>
          <w:i w:val="false"/>
          <w:color w:val="000000"/>
          <w:sz w:val="28"/>
        </w:rPr>
        <w:t xml:space="preserve">
      1) жиырма қораптан аспайтын көлемдегі Қазақстан Республикасында сатуға және қолдануға арналмаған өнімдердің (заттардың) көрмелік үлгілері; </w:t>
      </w:r>
      <w:r>
        <w:br/>
      </w:r>
      <w:r>
        <w:rPr>
          <w:rFonts w:ascii="Times New Roman"/>
          <w:b w:val="false"/>
          <w:i w:val="false"/>
          <w:color w:val="000000"/>
          <w:sz w:val="28"/>
        </w:rPr>
        <w:t xml:space="preserve">
      2) егер Қазақстан Республикасының аумағында уақытша тұрып жатқан жеке тұлғаның қолдануына арналған балалар тағамдарының өнімдері, тағамға биологиялық жұғымды қоспалар. </w:t>
      </w:r>
    </w:p>
    <w:bookmarkEnd w:id="22"/>
    <w:bookmarkStart w:name="z20" w:id="23"/>
    <w:p>
      <w:pPr>
        <w:spacing w:after="0"/>
        <w:ind w:left="0"/>
        <w:jc w:val="both"/>
      </w:pPr>
      <w:r>
        <w:rPr>
          <w:rFonts w:ascii="Times New Roman"/>
          <w:b w:val="false"/>
          <w:i w:val="false"/>
          <w:color w:val="000000"/>
          <w:sz w:val="28"/>
        </w:rPr>
        <w:t xml:space="preserve">
      20. Құжаттың қолданылу мерзімі мынадай жағдайларда 6 айға дейін тоқтатылуы мүмкін: </w:t>
      </w:r>
      <w:r>
        <w:br/>
      </w:r>
      <w:r>
        <w:rPr>
          <w:rFonts w:ascii="Times New Roman"/>
          <w:b w:val="false"/>
          <w:i w:val="false"/>
          <w:color w:val="000000"/>
          <w:sz w:val="28"/>
        </w:rPr>
        <w:t xml:space="preserve">
      1) осы Ереженің 15-тармағының 3), 5) тармақшаларымен қарастырылған жағдайда; </w:t>
      </w:r>
      <w:r>
        <w:br/>
      </w:r>
      <w:r>
        <w:rPr>
          <w:rFonts w:ascii="Times New Roman"/>
          <w:b w:val="false"/>
          <w:i w:val="false"/>
          <w:color w:val="000000"/>
          <w:sz w:val="28"/>
        </w:rPr>
        <w:t xml:space="preserve">
      2) өнімдерді (заттарды) өндіру немесе қолдану кезінде теріс және/немесе жанама әсері, қасиеттері туралы қосымша мәлімет алынған жағдайда; </w:t>
      </w:r>
      <w:r>
        <w:br/>
      </w:r>
      <w:r>
        <w:rPr>
          <w:rFonts w:ascii="Times New Roman"/>
          <w:b w:val="false"/>
          <w:i w:val="false"/>
          <w:color w:val="000000"/>
          <w:sz w:val="28"/>
        </w:rPr>
        <w:t xml:space="preserve">
      3) өтініш беруші санитарлық-эпидемиологиялық заңнаманы бұзған жағдайда; </w:t>
      </w:r>
      <w:r>
        <w:br/>
      </w:r>
      <w:r>
        <w:rPr>
          <w:rFonts w:ascii="Times New Roman"/>
          <w:b w:val="false"/>
          <w:i w:val="false"/>
          <w:color w:val="000000"/>
          <w:sz w:val="28"/>
        </w:rPr>
        <w:t xml:space="preserve">
      4) өнімдер (заттар), өнімнің жекеленген түрлерін және заттардың қауіпсіздік көрсеткіштері мен сапасы мемлекеттік тіркеуден өткізген кезде ұсынылған үлгімен немесе нормативтік-техникалық құжаттардың талаптарына сәйкес келмеген жағдайда. </w:t>
      </w:r>
    </w:p>
    <w:bookmarkEnd w:id="23"/>
    <w:bookmarkStart w:name="z21" w:id="24"/>
    <w:p>
      <w:pPr>
        <w:spacing w:after="0"/>
        <w:ind w:left="0"/>
        <w:jc w:val="both"/>
      </w:pPr>
      <w:r>
        <w:rPr>
          <w:rFonts w:ascii="Times New Roman"/>
          <w:b w:val="false"/>
          <w:i w:val="false"/>
          <w:color w:val="000000"/>
          <w:sz w:val="28"/>
        </w:rPr>
        <w:t xml:space="preserve">
      21. Осы Ереженің 20-тармағында қарастырылған мерзімде анықталған бұзушылықтар жойылмаған немесе оларды жою мүмкін болмаған жағдайда, Бас мемлекеттік санитарлық дәрігерінің шешімі бойынша құжат кері қайтарылады. </w:t>
      </w:r>
    </w:p>
    <w:bookmarkEnd w:id="24"/>
    <w:bookmarkStart w:name="z22" w:id="25"/>
    <w:p>
      <w:pPr>
        <w:spacing w:after="0"/>
        <w:ind w:left="0"/>
        <w:jc w:val="left"/>
      </w:pPr>
      <w:r>
        <w:rPr>
          <w:rFonts w:ascii="Times New Roman"/>
          <w:b/>
          <w:i w:val="false"/>
          <w:color w:val="000000"/>
        </w:rPr>
        <w:t xml:space="preserve"> 
3. Қазақстан Республикасында тіркелген және </w:t>
      </w:r>
      <w:r>
        <w:br/>
      </w:r>
      <w:r>
        <w:rPr>
          <w:rFonts w:ascii="Times New Roman"/>
          <w:b/>
          <w:i w:val="false"/>
          <w:color w:val="000000"/>
        </w:rPr>
        <w:t xml:space="preserve">
қолдануға рұқсат берілген өнімдер мен заттарға </w:t>
      </w:r>
      <w:r>
        <w:br/>
      </w:r>
      <w:r>
        <w:rPr>
          <w:rFonts w:ascii="Times New Roman"/>
          <w:b/>
          <w:i w:val="false"/>
          <w:color w:val="000000"/>
        </w:rPr>
        <w:t xml:space="preserve">
берілген құжаттардың қолданылу мерзімдері </w:t>
      </w:r>
    </w:p>
    <w:bookmarkEnd w:id="25"/>
    <w:p>
      <w:pPr>
        <w:spacing w:after="0"/>
        <w:ind w:left="0"/>
        <w:jc w:val="both"/>
      </w:pPr>
      <w:r>
        <w:rPr>
          <w:rFonts w:ascii="Times New Roman"/>
          <w:b w:val="false"/>
          <w:i w:val="false"/>
          <w:color w:val="000000"/>
          <w:sz w:val="28"/>
        </w:rPr>
        <w:t xml:space="preserve">      22. БЖҚ үшін: </w:t>
      </w:r>
      <w:r>
        <w:br/>
      </w:r>
      <w:r>
        <w:rPr>
          <w:rFonts w:ascii="Times New Roman"/>
          <w:b w:val="false"/>
          <w:i w:val="false"/>
          <w:color w:val="000000"/>
          <w:sz w:val="28"/>
        </w:rPr>
        <w:t xml:space="preserve">
      1) құжат БЖҚ құралы және клиникалық сынақ қорытындысына байланысты 1 жылдан 3 жылға дейінгі мерзімге беріледі; </w:t>
      </w:r>
      <w:r>
        <w:br/>
      </w:r>
      <w:r>
        <w:rPr>
          <w:rFonts w:ascii="Times New Roman"/>
          <w:b w:val="false"/>
          <w:i w:val="false"/>
          <w:color w:val="000000"/>
          <w:sz w:val="28"/>
        </w:rPr>
        <w:t xml:space="preserve">
      2) құжат БЖҚ қайта тіркеуде 3 жылға дейін ұзартылуы мүмкін. </w:t>
      </w:r>
    </w:p>
    <w:bookmarkStart w:name="z23" w:id="26"/>
    <w:p>
      <w:pPr>
        <w:spacing w:after="0"/>
        <w:ind w:left="0"/>
        <w:jc w:val="both"/>
      </w:pPr>
      <w:r>
        <w:rPr>
          <w:rFonts w:ascii="Times New Roman"/>
          <w:b w:val="false"/>
          <w:i w:val="false"/>
          <w:color w:val="000000"/>
          <w:sz w:val="28"/>
        </w:rPr>
        <w:t xml:space="preserve">
      23. </w:t>
      </w:r>
      <w:r>
        <w:rPr>
          <w:rFonts w:ascii="Times New Roman"/>
          <w:b w:val="false"/>
          <w:i w:val="false"/>
          <w:color w:val="ff0000"/>
          <w:sz w:val="28"/>
        </w:rPr>
        <w:t xml:space="preserve">Алынып тасталды - Қазақстан Республикасы Денсаулық сақтау министрлігінің 2007.11.16. </w:t>
      </w:r>
      <w:r>
        <w:rPr>
          <w:rFonts w:ascii="Times New Roman"/>
          <w:b w:val="false"/>
          <w:i w:val="false"/>
          <w:color w:val="000000"/>
          <w:sz w:val="28"/>
        </w:rPr>
        <w:t xml:space="preserve">N 677 </w:t>
      </w:r>
      <w:r>
        <w:rPr>
          <w:rFonts w:ascii="Times New Roman"/>
          <w:b w:val="false"/>
          <w:i w:val="false"/>
          <w:color w:val="ff0000"/>
          <w:sz w:val="28"/>
        </w:rPr>
        <w:t xml:space="preserve">Бұйрығымен. </w:t>
      </w:r>
    </w:p>
    <w:bookmarkEnd w:id="26"/>
    <w:bookmarkStart w:name="z24" w:id="27"/>
    <w:p>
      <w:pPr>
        <w:spacing w:after="0"/>
        <w:ind w:left="0"/>
        <w:jc w:val="both"/>
      </w:pPr>
      <w:r>
        <w:rPr>
          <w:rFonts w:ascii="Times New Roman"/>
          <w:b w:val="false"/>
          <w:i w:val="false"/>
          <w:color w:val="000000"/>
          <w:sz w:val="28"/>
        </w:rPr>
        <w:t xml:space="preserve">
      24. Сумен және тағам өнімдерімен байланыста болатын материалдар мен бұйымдарға арналған құжат мерзімсіз беріледі. </w:t>
      </w:r>
    </w:p>
    <w:bookmarkEnd w:id="27"/>
    <w:bookmarkStart w:name="z25" w:id="28"/>
    <w:p>
      <w:pPr>
        <w:spacing w:after="0"/>
        <w:ind w:left="0"/>
        <w:jc w:val="both"/>
      </w:pPr>
      <w:r>
        <w:rPr>
          <w:rFonts w:ascii="Times New Roman"/>
          <w:b w:val="false"/>
          <w:i w:val="false"/>
          <w:color w:val="000000"/>
          <w:sz w:val="28"/>
        </w:rPr>
        <w:t xml:space="preserve">
      25. Адамның денсаулығына зиянды әсер ететін өнімдер мен заттардың жекелеген түрлеріне арналған құжаттың қолданылу мерзімі өнімдерді өнеркәсіптік дайындау немесе импорттық өнімді жеткізудің барлық кезеңіне белгіленеді. </w:t>
      </w:r>
    </w:p>
    <w:bookmarkEnd w:id="28"/>
    <w:bookmarkStart w:name="z26" w:id="29"/>
    <w:p>
      <w:pPr>
        <w:spacing w:after="0"/>
        <w:ind w:left="0"/>
        <w:jc w:val="both"/>
      </w:pPr>
      <w:r>
        <w:rPr>
          <w:rFonts w:ascii="Times New Roman"/>
          <w:b w:val="false"/>
          <w:i w:val="false"/>
          <w:color w:val="000000"/>
          <w:sz w:val="28"/>
        </w:rPr>
        <w:t xml:space="preserve">
      26. Дезинфекция, дезинсекция, дератизация құралдарына (бұдан әрі - дезинфекциялаушы құралдарына) жататын химиялық заттар үшін құжат 5 жыл мерзімге беріледі. </w:t>
      </w:r>
    </w:p>
    <w:bookmarkEnd w:id="29"/>
    <w:bookmarkStart w:name="z27" w:id="30"/>
    <w:p>
      <w:pPr>
        <w:spacing w:after="0"/>
        <w:ind w:left="0"/>
        <w:jc w:val="both"/>
      </w:pPr>
      <w:r>
        <w:rPr>
          <w:rFonts w:ascii="Times New Roman"/>
          <w:b w:val="false"/>
          <w:i w:val="false"/>
          <w:color w:val="000000"/>
          <w:sz w:val="28"/>
        </w:rPr>
        <w:t xml:space="preserve">
      27. Құжаттың қолданылу мерзімі өтіп кеткеннен кейін өнім (зат) қайта тіркеуге жатады. Қайта тіркеуге өтінім құжаттың қолданылу мерзімі өткеннен кейін 1 ай ішінде беріледі. </w:t>
      </w:r>
    </w:p>
    <w:bookmarkEnd w:id="30"/>
    <w:bookmarkStart w:name="z28" w:id="31"/>
    <w:p>
      <w:pPr>
        <w:spacing w:after="0"/>
        <w:ind w:left="0"/>
        <w:jc w:val="both"/>
      </w:pPr>
      <w:r>
        <w:rPr>
          <w:rFonts w:ascii="Times New Roman"/>
          <w:b w:val="false"/>
          <w:i w:val="false"/>
          <w:color w:val="000000"/>
          <w:sz w:val="28"/>
        </w:rPr>
        <w:t xml:space="preserve">
      28. Құжаттың қолданылу мерзімі аяқталғаннан кейін, Қазақстан Республикасының аумағына құжаттың қолданылу уақытында олардың жарамдылық мерзімі аяқталғанға дейінгі кезеңде енгізілген өнімдерді (заттарды) сатуға рұқсат етіледі. </w:t>
      </w:r>
    </w:p>
    <w:bookmarkEnd w:id="31"/>
    <w:bookmarkStart w:name="z29" w:id="32"/>
    <w:p>
      <w:pPr>
        <w:spacing w:after="0"/>
        <w:ind w:left="0"/>
        <w:jc w:val="both"/>
      </w:pPr>
      <w:r>
        <w:rPr>
          <w:rFonts w:ascii="Times New Roman"/>
          <w:b w:val="false"/>
          <w:i w:val="false"/>
          <w:color w:val="000000"/>
          <w:sz w:val="28"/>
        </w:rPr>
        <w:t xml:space="preserve">
                        Балалардың тағамы өнімін, тамаққа тағамдық </w:t>
      </w:r>
      <w:r>
        <w:br/>
      </w:r>
      <w:r>
        <w:rPr>
          <w:rFonts w:ascii="Times New Roman"/>
          <w:b w:val="false"/>
          <w:i w:val="false"/>
          <w:color w:val="000000"/>
          <w:sz w:val="28"/>
        </w:rPr>
        <w:t xml:space="preserve">
                            және биологиялық жұғымды қоспаларды </w:t>
      </w:r>
      <w:r>
        <w:br/>
      </w:r>
      <w:r>
        <w:rPr>
          <w:rFonts w:ascii="Times New Roman"/>
          <w:b w:val="false"/>
          <w:i w:val="false"/>
          <w:color w:val="000000"/>
          <w:sz w:val="28"/>
        </w:rPr>
        <w:t xml:space="preserve">
                      (нутрицевтиктерді), бояғыштарды, сумен және </w:t>
      </w:r>
      <w:r>
        <w:br/>
      </w:r>
      <w:r>
        <w:rPr>
          <w:rFonts w:ascii="Times New Roman"/>
          <w:b w:val="false"/>
          <w:i w:val="false"/>
          <w:color w:val="000000"/>
          <w:sz w:val="28"/>
        </w:rPr>
        <w:t xml:space="preserve">
                         тамақ өнімдерімен араласатын материалдар </w:t>
      </w:r>
      <w:r>
        <w:br/>
      </w:r>
      <w:r>
        <w:rPr>
          <w:rFonts w:ascii="Times New Roman"/>
          <w:b w:val="false"/>
          <w:i w:val="false"/>
          <w:color w:val="000000"/>
          <w:sz w:val="28"/>
        </w:rPr>
        <w:t xml:space="preserve">
                         мен бұйымдарды, адам денсаулығына зиянды </w:t>
      </w:r>
      <w:r>
        <w:br/>
      </w:r>
      <w:r>
        <w:rPr>
          <w:rFonts w:ascii="Times New Roman"/>
          <w:b w:val="false"/>
          <w:i w:val="false"/>
          <w:color w:val="000000"/>
          <w:sz w:val="28"/>
        </w:rPr>
        <w:t xml:space="preserve">
                        әсер ететін химиялық заттарды, өнімдер мен </w:t>
      </w:r>
      <w:r>
        <w:br/>
      </w:r>
      <w:r>
        <w:rPr>
          <w:rFonts w:ascii="Times New Roman"/>
          <w:b w:val="false"/>
          <w:i w:val="false"/>
          <w:color w:val="000000"/>
          <w:sz w:val="28"/>
        </w:rPr>
        <w:t xml:space="preserve">
                         заттардың жекелеген түрлерін мемлекеттік </w:t>
      </w:r>
      <w:r>
        <w:br/>
      </w:r>
      <w:r>
        <w:rPr>
          <w:rFonts w:ascii="Times New Roman"/>
          <w:b w:val="false"/>
          <w:i w:val="false"/>
          <w:color w:val="000000"/>
          <w:sz w:val="28"/>
        </w:rPr>
        <w:t xml:space="preserve">
                           тіркеу, қайта тіркеу және мемлекеттік </w:t>
      </w:r>
      <w:r>
        <w:br/>
      </w:r>
      <w:r>
        <w:rPr>
          <w:rFonts w:ascii="Times New Roman"/>
          <w:b w:val="false"/>
          <w:i w:val="false"/>
          <w:color w:val="000000"/>
          <w:sz w:val="28"/>
        </w:rPr>
        <w:t xml:space="preserve">
                       тіркеу туралы шешімді кері қайтару ережесіне </w:t>
      </w:r>
      <w:r>
        <w:br/>
      </w:r>
      <w:r>
        <w:rPr>
          <w:rFonts w:ascii="Times New Roman"/>
          <w:b w:val="false"/>
          <w:i w:val="false"/>
          <w:color w:val="000000"/>
          <w:sz w:val="28"/>
        </w:rPr>
        <w:t xml:space="preserve">
                                        1-қосымша </w:t>
      </w:r>
    </w:p>
    <w:bookmarkEnd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Қазақстан Республикасы Денсаулық сақтау министрлігі </w:t>
      </w:r>
    </w:p>
    <w:p>
      <w:pPr>
        <w:spacing w:after="0"/>
        <w:ind w:left="0"/>
        <w:jc w:val="both"/>
      </w:pPr>
      <w:r>
        <w:rPr>
          <w:rFonts w:ascii="Times New Roman"/>
          <w:b w:val="false"/>
          <w:i w:val="false"/>
          <w:color w:val="000000"/>
          <w:sz w:val="28"/>
        </w:rPr>
        <w:t xml:space="preserve">ҚР - БЖҚ - N </w:t>
      </w:r>
      <w:r>
        <w:rPr>
          <w:rFonts w:ascii="Times New Roman"/>
          <w:b/>
          <w:i w:val="false"/>
          <w:color w:val="000000"/>
          <w:sz w:val="28"/>
        </w:rPr>
        <w:t xml:space="preserve">_________ </w:t>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(өтініш иесі, ел) </w:t>
      </w:r>
    </w:p>
    <w:p>
      <w:pPr>
        <w:spacing w:after="0"/>
        <w:ind w:left="0"/>
        <w:jc w:val="both"/>
      </w:pPr>
      <w:r>
        <w:rPr>
          <w:rFonts w:ascii="Times New Roman"/>
          <w:b w:val="false"/>
          <w:i w:val="false"/>
          <w:color w:val="000000"/>
          <w:sz w:val="28"/>
        </w:rPr>
        <w:t xml:space="preserve">Тағамға биологиялық жұғымды қоспалар _______________________________ </w:t>
      </w:r>
      <w:r>
        <w:br/>
      </w:r>
      <w:r>
        <w:rPr>
          <w:rFonts w:ascii="Times New Roman"/>
          <w:b w:val="false"/>
          <w:i w:val="false"/>
          <w:color w:val="000000"/>
          <w:sz w:val="28"/>
        </w:rPr>
        <w:t xml:space="preserve">
                                        (препараттың толық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(өндіретін фирма) </w:t>
      </w:r>
      <w:r>
        <w:br/>
      </w:r>
      <w:r>
        <w:rPr>
          <w:rFonts w:ascii="Times New Roman"/>
          <w:b w:val="false"/>
          <w:i w:val="false"/>
          <w:color w:val="000000"/>
          <w:sz w:val="28"/>
        </w:rPr>
        <w:t xml:space="preserve">
түрінде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(шығарылған нысаны) </w:t>
      </w:r>
      <w:r>
        <w:br/>
      </w:r>
      <w:r>
        <w:rPr>
          <w:rFonts w:ascii="Times New Roman"/>
          <w:b w:val="false"/>
          <w:i w:val="false"/>
          <w:color w:val="000000"/>
          <w:sz w:val="28"/>
        </w:rPr>
        <w:t xml:space="preserve">
Қолданылу аясы _____________________________________________________ </w:t>
      </w:r>
      <w:r>
        <w:br/>
      </w:r>
      <w:r>
        <w:rPr>
          <w:rFonts w:ascii="Times New Roman"/>
          <w:b w:val="false"/>
          <w:i w:val="false"/>
          <w:color w:val="000000"/>
          <w:sz w:val="28"/>
        </w:rPr>
        <w:t xml:space="preserve">
Физиологиялық әсері 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Республикасының аумағында қолдануға рұқсат етілген және </w:t>
      </w:r>
      <w:r>
        <w:br/>
      </w:r>
      <w:r>
        <w:rPr>
          <w:rFonts w:ascii="Times New Roman"/>
          <w:b w:val="false"/>
          <w:i w:val="false"/>
          <w:color w:val="000000"/>
          <w:sz w:val="28"/>
        </w:rPr>
        <w:t xml:space="preserve">
тіркелген. </w:t>
      </w:r>
      <w:r>
        <w:br/>
      </w:r>
      <w:r>
        <w:rPr>
          <w:rFonts w:ascii="Times New Roman"/>
          <w:b w:val="false"/>
          <w:i w:val="false"/>
          <w:color w:val="000000"/>
          <w:sz w:val="28"/>
        </w:rPr>
        <w:t xml:space="preserve">
Құжат _______________________________________________ дейін жарамды. </w:t>
      </w:r>
      <w:r>
        <w:br/>
      </w:r>
      <w:r>
        <w:rPr>
          <w:rFonts w:ascii="Times New Roman"/>
          <w:b w:val="false"/>
          <w:i w:val="false"/>
          <w:color w:val="000000"/>
          <w:sz w:val="28"/>
        </w:rPr>
        <w:t xml:space="preserve">
Тіркелген күні (қайта тіркеу) ______________________________________ </w:t>
      </w:r>
    </w:p>
    <w:p>
      <w:pPr>
        <w:spacing w:after="0"/>
        <w:ind w:left="0"/>
        <w:jc w:val="both"/>
      </w:pPr>
      <w:r>
        <w:rPr>
          <w:rFonts w:ascii="Times New Roman"/>
          <w:b w:val="false"/>
          <w:i w:val="false"/>
          <w:color w:val="000000"/>
          <w:sz w:val="28"/>
        </w:rPr>
        <w:t xml:space="preserve">Қазақстан Республикасының Бас мемлекеттік </w:t>
      </w:r>
      <w:r>
        <w:br/>
      </w:r>
      <w:r>
        <w:rPr>
          <w:rFonts w:ascii="Times New Roman"/>
          <w:b w:val="false"/>
          <w:i w:val="false"/>
          <w:color w:val="000000"/>
          <w:sz w:val="28"/>
        </w:rPr>
        <w:t xml:space="preserve">
санитарлық дәрігері (немесе өкілетті адам)           МО </w:t>
      </w:r>
    </w:p>
    <w:bookmarkStart w:name="z30" w:id="33"/>
    <w:p>
      <w:pPr>
        <w:spacing w:after="0"/>
        <w:ind w:left="0"/>
        <w:jc w:val="both"/>
      </w:pPr>
      <w:r>
        <w:rPr>
          <w:rFonts w:ascii="Times New Roman"/>
          <w:b w:val="false"/>
          <w:i w:val="false"/>
          <w:color w:val="000000"/>
          <w:sz w:val="28"/>
        </w:rPr>
        <w:t xml:space="preserve">
                        Балалардың тағамы өнімін, тамаққа тағамдық </w:t>
      </w:r>
      <w:r>
        <w:br/>
      </w:r>
      <w:r>
        <w:rPr>
          <w:rFonts w:ascii="Times New Roman"/>
          <w:b w:val="false"/>
          <w:i w:val="false"/>
          <w:color w:val="000000"/>
          <w:sz w:val="28"/>
        </w:rPr>
        <w:t xml:space="preserve">
                            және биологиялық жұғымды қоспаларды </w:t>
      </w:r>
      <w:r>
        <w:br/>
      </w:r>
      <w:r>
        <w:rPr>
          <w:rFonts w:ascii="Times New Roman"/>
          <w:b w:val="false"/>
          <w:i w:val="false"/>
          <w:color w:val="000000"/>
          <w:sz w:val="28"/>
        </w:rPr>
        <w:t xml:space="preserve">
                      (нутрицевтиктерді), бояғыштарды, сумен және </w:t>
      </w:r>
      <w:r>
        <w:br/>
      </w:r>
      <w:r>
        <w:rPr>
          <w:rFonts w:ascii="Times New Roman"/>
          <w:b w:val="false"/>
          <w:i w:val="false"/>
          <w:color w:val="000000"/>
          <w:sz w:val="28"/>
        </w:rPr>
        <w:t xml:space="preserve">
                         тамақ өнімдерімен араласатын материалдар </w:t>
      </w:r>
      <w:r>
        <w:br/>
      </w:r>
      <w:r>
        <w:rPr>
          <w:rFonts w:ascii="Times New Roman"/>
          <w:b w:val="false"/>
          <w:i w:val="false"/>
          <w:color w:val="000000"/>
          <w:sz w:val="28"/>
        </w:rPr>
        <w:t xml:space="preserve">
                         мен бұйымдарды, адам денсаулығына зиянды </w:t>
      </w:r>
      <w:r>
        <w:br/>
      </w:r>
      <w:r>
        <w:rPr>
          <w:rFonts w:ascii="Times New Roman"/>
          <w:b w:val="false"/>
          <w:i w:val="false"/>
          <w:color w:val="000000"/>
          <w:sz w:val="28"/>
        </w:rPr>
        <w:t xml:space="preserve">
                        әсер ететін химиялық заттарды, өнімдер мен </w:t>
      </w:r>
      <w:r>
        <w:br/>
      </w:r>
      <w:r>
        <w:rPr>
          <w:rFonts w:ascii="Times New Roman"/>
          <w:b w:val="false"/>
          <w:i w:val="false"/>
          <w:color w:val="000000"/>
          <w:sz w:val="28"/>
        </w:rPr>
        <w:t xml:space="preserve">
                         заттардың жекелеген түрлерін мемлекеттік </w:t>
      </w:r>
      <w:r>
        <w:br/>
      </w:r>
      <w:r>
        <w:rPr>
          <w:rFonts w:ascii="Times New Roman"/>
          <w:b w:val="false"/>
          <w:i w:val="false"/>
          <w:color w:val="000000"/>
          <w:sz w:val="28"/>
        </w:rPr>
        <w:t xml:space="preserve">
                           тіркеу, қайта тіркеу және мемлекеттік </w:t>
      </w:r>
      <w:r>
        <w:br/>
      </w:r>
      <w:r>
        <w:rPr>
          <w:rFonts w:ascii="Times New Roman"/>
          <w:b w:val="false"/>
          <w:i w:val="false"/>
          <w:color w:val="000000"/>
          <w:sz w:val="28"/>
        </w:rPr>
        <w:t xml:space="preserve">
                       тіркеу туралы шешімді кері қайтару ережесіне </w:t>
      </w:r>
      <w:r>
        <w:br/>
      </w:r>
      <w:r>
        <w:rPr>
          <w:rFonts w:ascii="Times New Roman"/>
          <w:b w:val="false"/>
          <w:i w:val="false"/>
          <w:color w:val="000000"/>
          <w:sz w:val="28"/>
        </w:rPr>
        <w:t xml:space="preserve">
                                        2-қосымша </w:t>
      </w:r>
    </w:p>
    <w:bookmarkEnd w:id="33"/>
    <w:p>
      <w:pPr>
        <w:spacing w:after="0"/>
        <w:ind w:left="0"/>
        <w:jc w:val="both"/>
      </w:pPr>
      <w:r>
        <w:rPr>
          <w:rFonts w:ascii="Times New Roman"/>
          <w:b w:val="false"/>
          <w:i w:val="false"/>
          <w:color w:val="ff0000"/>
          <w:sz w:val="28"/>
        </w:rPr>
        <w:t xml:space="preserve">      Ескерту. 2-қосымша алынып тасталды - Қазақстан Республикасы Денсаулық сақтау министрлігінің 2007.11.16. </w:t>
      </w:r>
      <w:r>
        <w:rPr>
          <w:rFonts w:ascii="Times New Roman"/>
          <w:b w:val="false"/>
          <w:i w:val="false"/>
          <w:color w:val="ff0000"/>
          <w:sz w:val="28"/>
        </w:rPr>
        <w:t xml:space="preserve">N 677 </w:t>
      </w:r>
      <w:r>
        <w:rPr>
          <w:rFonts w:ascii="Times New Roman"/>
          <w:b w:val="false"/>
          <w:i w:val="false"/>
          <w:color w:val="ff0000"/>
          <w:sz w:val="28"/>
        </w:rPr>
        <w:t xml:space="preserve">Бұйрығымен. </w:t>
      </w:r>
    </w:p>
    <w:bookmarkStart w:name="z31" w:id="34"/>
    <w:p>
      <w:pPr>
        <w:spacing w:after="0"/>
        <w:ind w:left="0"/>
        <w:jc w:val="both"/>
      </w:pPr>
      <w:r>
        <w:rPr>
          <w:rFonts w:ascii="Times New Roman"/>
          <w:b w:val="false"/>
          <w:i w:val="false"/>
          <w:color w:val="000000"/>
          <w:sz w:val="28"/>
        </w:rPr>
        <w:t xml:space="preserve">
                        Балалардың тағамы өнімін, тамаққа тағамдық </w:t>
      </w:r>
      <w:r>
        <w:br/>
      </w:r>
      <w:r>
        <w:rPr>
          <w:rFonts w:ascii="Times New Roman"/>
          <w:b w:val="false"/>
          <w:i w:val="false"/>
          <w:color w:val="000000"/>
          <w:sz w:val="28"/>
        </w:rPr>
        <w:t xml:space="preserve">
                            және биологиялық жұғымды қоспаларды </w:t>
      </w:r>
      <w:r>
        <w:br/>
      </w:r>
      <w:r>
        <w:rPr>
          <w:rFonts w:ascii="Times New Roman"/>
          <w:b w:val="false"/>
          <w:i w:val="false"/>
          <w:color w:val="000000"/>
          <w:sz w:val="28"/>
        </w:rPr>
        <w:t xml:space="preserve">
                      (нутрицевтиктерді), бояғыштарды, сумен және </w:t>
      </w:r>
      <w:r>
        <w:br/>
      </w:r>
      <w:r>
        <w:rPr>
          <w:rFonts w:ascii="Times New Roman"/>
          <w:b w:val="false"/>
          <w:i w:val="false"/>
          <w:color w:val="000000"/>
          <w:sz w:val="28"/>
        </w:rPr>
        <w:t xml:space="preserve">
                         тамақ өнімдерімен араласатын материалдар </w:t>
      </w:r>
      <w:r>
        <w:br/>
      </w:r>
      <w:r>
        <w:rPr>
          <w:rFonts w:ascii="Times New Roman"/>
          <w:b w:val="false"/>
          <w:i w:val="false"/>
          <w:color w:val="000000"/>
          <w:sz w:val="28"/>
        </w:rPr>
        <w:t xml:space="preserve">
                         мен бұйымдарды, адам денсаулығына зиянды </w:t>
      </w:r>
      <w:r>
        <w:br/>
      </w:r>
      <w:r>
        <w:rPr>
          <w:rFonts w:ascii="Times New Roman"/>
          <w:b w:val="false"/>
          <w:i w:val="false"/>
          <w:color w:val="000000"/>
          <w:sz w:val="28"/>
        </w:rPr>
        <w:t xml:space="preserve">
                        әсер ететін химиялық заттарды, өнімдер мен </w:t>
      </w:r>
      <w:r>
        <w:br/>
      </w:r>
      <w:r>
        <w:rPr>
          <w:rFonts w:ascii="Times New Roman"/>
          <w:b w:val="false"/>
          <w:i w:val="false"/>
          <w:color w:val="000000"/>
          <w:sz w:val="28"/>
        </w:rPr>
        <w:t xml:space="preserve">
                         заттардың жекелеген түрлерін мемлекеттік </w:t>
      </w:r>
      <w:r>
        <w:br/>
      </w:r>
      <w:r>
        <w:rPr>
          <w:rFonts w:ascii="Times New Roman"/>
          <w:b w:val="false"/>
          <w:i w:val="false"/>
          <w:color w:val="000000"/>
          <w:sz w:val="28"/>
        </w:rPr>
        <w:t xml:space="preserve">
                           тіркеу, қайта тіркеу және мемлекеттік </w:t>
      </w:r>
      <w:r>
        <w:br/>
      </w:r>
      <w:r>
        <w:rPr>
          <w:rFonts w:ascii="Times New Roman"/>
          <w:b w:val="false"/>
          <w:i w:val="false"/>
          <w:color w:val="000000"/>
          <w:sz w:val="28"/>
        </w:rPr>
        <w:t xml:space="preserve">
                       тіркеу туралы шешімді кері қайтару ережесіне </w:t>
      </w:r>
      <w:r>
        <w:br/>
      </w:r>
      <w:r>
        <w:rPr>
          <w:rFonts w:ascii="Times New Roman"/>
          <w:b w:val="false"/>
          <w:i w:val="false"/>
          <w:color w:val="000000"/>
          <w:sz w:val="28"/>
        </w:rPr>
        <w:t xml:space="preserve">
                                        3-қосымша </w:t>
      </w:r>
    </w:p>
    <w:bookmarkEnd w:id="3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Елтаңбасы </w:t>
      </w:r>
      <w:r>
        <w:br/>
      </w:r>
      <w:r>
        <w:rPr>
          <w:rFonts w:ascii="Times New Roman"/>
          <w:b w:val="false"/>
          <w:i w:val="false"/>
          <w:color w:val="000000"/>
          <w:sz w:val="28"/>
        </w:rPr>
        <w:t xml:space="preserve">
       Қазақстан Республикасы Денсаулық сақтау министрлігі </w:t>
      </w:r>
    </w:p>
    <w:p>
      <w:pPr>
        <w:spacing w:after="0"/>
        <w:ind w:left="0"/>
        <w:jc w:val="both"/>
      </w:pPr>
      <w:r>
        <w:rPr>
          <w:rFonts w:ascii="Times New Roman"/>
          <w:b w:val="false"/>
          <w:i w:val="false"/>
          <w:color w:val="000000"/>
          <w:sz w:val="28"/>
        </w:rPr>
        <w:t xml:space="preserve">ҚР - ДҚ - N ________              _________________________________ </w:t>
      </w:r>
      <w:r>
        <w:br/>
      </w:r>
      <w:r>
        <w:rPr>
          <w:rFonts w:ascii="Times New Roman"/>
          <w:b w:val="false"/>
          <w:i w:val="false"/>
          <w:color w:val="000000"/>
          <w:sz w:val="28"/>
        </w:rPr>
        <w:t xml:space="preserve">
                                           (өтініш иесі, ел) </w:t>
      </w:r>
      <w:r>
        <w:br/>
      </w:r>
      <w:r>
        <w:rPr>
          <w:rFonts w:ascii="Times New Roman"/>
          <w:b w:val="false"/>
          <w:i w:val="false"/>
          <w:color w:val="000000"/>
          <w:sz w:val="28"/>
        </w:rPr>
        <w:t xml:space="preserve">
Дезинфекциялаушы құралдарға берілді ________________________________ </w:t>
      </w:r>
      <w:r>
        <w:br/>
      </w:r>
      <w:r>
        <w:rPr>
          <w:rFonts w:ascii="Times New Roman"/>
          <w:b w:val="false"/>
          <w:i w:val="false"/>
          <w:color w:val="000000"/>
          <w:sz w:val="28"/>
        </w:rPr>
        <w:t xml:space="preserve">
                                      (препараттың толық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(өндіретін фирма) </w:t>
      </w:r>
      <w:r>
        <w:br/>
      </w:r>
      <w:r>
        <w:rPr>
          <w:rFonts w:ascii="Times New Roman"/>
          <w:b w:val="false"/>
          <w:i w:val="false"/>
          <w:color w:val="000000"/>
          <w:sz w:val="28"/>
        </w:rPr>
        <w:t xml:space="preserve">
түрі _______________________________________________________________ </w:t>
      </w:r>
      <w:r>
        <w:br/>
      </w:r>
      <w:r>
        <w:rPr>
          <w:rFonts w:ascii="Times New Roman"/>
          <w:b w:val="false"/>
          <w:i w:val="false"/>
          <w:color w:val="000000"/>
          <w:sz w:val="28"/>
        </w:rPr>
        <w:t xml:space="preserve">
                         (шығарылған нысаны) </w:t>
      </w:r>
      <w:r>
        <w:br/>
      </w:r>
      <w:r>
        <w:rPr>
          <w:rFonts w:ascii="Times New Roman"/>
          <w:b w:val="false"/>
          <w:i w:val="false"/>
          <w:color w:val="000000"/>
          <w:sz w:val="28"/>
        </w:rPr>
        <w:t xml:space="preserve">
Қолдану аясы _______________________________________________________ </w:t>
      </w:r>
      <w:r>
        <w:br/>
      </w:r>
      <w:r>
        <w:rPr>
          <w:rFonts w:ascii="Times New Roman"/>
          <w:b w:val="false"/>
          <w:i w:val="false"/>
          <w:color w:val="000000"/>
          <w:sz w:val="28"/>
        </w:rPr>
        <w:t xml:space="preserve">
Физиологиялық әсері 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Республикасының аумағында қолдануға рұқсат етілген және </w:t>
      </w:r>
      <w:r>
        <w:br/>
      </w:r>
      <w:r>
        <w:rPr>
          <w:rFonts w:ascii="Times New Roman"/>
          <w:b w:val="false"/>
          <w:i w:val="false"/>
          <w:color w:val="000000"/>
          <w:sz w:val="28"/>
        </w:rPr>
        <w:t xml:space="preserve">
тіркелген. </w:t>
      </w:r>
    </w:p>
    <w:p>
      <w:pPr>
        <w:spacing w:after="0"/>
        <w:ind w:left="0"/>
        <w:jc w:val="both"/>
      </w:pPr>
      <w:r>
        <w:rPr>
          <w:rFonts w:ascii="Times New Roman"/>
          <w:b w:val="false"/>
          <w:i w:val="false"/>
          <w:color w:val="000000"/>
          <w:sz w:val="28"/>
        </w:rPr>
        <w:t xml:space="preserve">Тіркелген күні (қайта тіркеу) ________________________________ </w:t>
      </w:r>
      <w:r>
        <w:br/>
      </w:r>
      <w:r>
        <w:rPr>
          <w:rFonts w:ascii="Times New Roman"/>
          <w:b w:val="false"/>
          <w:i w:val="false"/>
          <w:color w:val="000000"/>
          <w:sz w:val="28"/>
        </w:rPr>
        <w:t xml:space="preserve">
Құжат __________________________________________ дейін жарамды </w:t>
      </w:r>
    </w:p>
    <w:p>
      <w:pPr>
        <w:spacing w:after="0"/>
        <w:ind w:left="0"/>
        <w:jc w:val="both"/>
      </w:pPr>
      <w:r>
        <w:rPr>
          <w:rFonts w:ascii="Times New Roman"/>
          <w:b w:val="false"/>
          <w:i w:val="false"/>
          <w:color w:val="000000"/>
          <w:sz w:val="28"/>
        </w:rPr>
        <w:t xml:space="preserve">Қазақстан Республикасының Бас мемлекеттік </w:t>
      </w:r>
      <w:r>
        <w:br/>
      </w:r>
      <w:r>
        <w:rPr>
          <w:rFonts w:ascii="Times New Roman"/>
          <w:b w:val="false"/>
          <w:i w:val="false"/>
          <w:color w:val="000000"/>
          <w:sz w:val="28"/>
        </w:rPr>
        <w:t xml:space="preserve">
санитарлық дәрігері (немесе өкілетті адам)           МО </w:t>
      </w:r>
    </w:p>
    <w:bookmarkStart w:name="z32" w:id="35"/>
    <w:p>
      <w:pPr>
        <w:spacing w:after="0"/>
        <w:ind w:left="0"/>
        <w:jc w:val="both"/>
      </w:pPr>
      <w:r>
        <w:rPr>
          <w:rFonts w:ascii="Times New Roman"/>
          <w:b w:val="false"/>
          <w:i w:val="false"/>
          <w:color w:val="000000"/>
          <w:sz w:val="28"/>
        </w:rPr>
        <w:t xml:space="preserve">
                        Балалардың тағамы өнімін, тамаққа тағамдық </w:t>
      </w:r>
      <w:r>
        <w:br/>
      </w:r>
      <w:r>
        <w:rPr>
          <w:rFonts w:ascii="Times New Roman"/>
          <w:b w:val="false"/>
          <w:i w:val="false"/>
          <w:color w:val="000000"/>
          <w:sz w:val="28"/>
        </w:rPr>
        <w:t xml:space="preserve">
                            және биологиялық жұғымды қоспаларды </w:t>
      </w:r>
      <w:r>
        <w:br/>
      </w:r>
      <w:r>
        <w:rPr>
          <w:rFonts w:ascii="Times New Roman"/>
          <w:b w:val="false"/>
          <w:i w:val="false"/>
          <w:color w:val="000000"/>
          <w:sz w:val="28"/>
        </w:rPr>
        <w:t xml:space="preserve">
                      (нутрицевтиктерді), бояғыштарды, сумен және </w:t>
      </w:r>
      <w:r>
        <w:br/>
      </w:r>
      <w:r>
        <w:rPr>
          <w:rFonts w:ascii="Times New Roman"/>
          <w:b w:val="false"/>
          <w:i w:val="false"/>
          <w:color w:val="000000"/>
          <w:sz w:val="28"/>
        </w:rPr>
        <w:t xml:space="preserve">
                         тамақ өнімдерімен араласатын материалдар </w:t>
      </w:r>
      <w:r>
        <w:br/>
      </w:r>
      <w:r>
        <w:rPr>
          <w:rFonts w:ascii="Times New Roman"/>
          <w:b w:val="false"/>
          <w:i w:val="false"/>
          <w:color w:val="000000"/>
          <w:sz w:val="28"/>
        </w:rPr>
        <w:t xml:space="preserve">
                         мен бұйымдарды, адам денсаулығына зиянды </w:t>
      </w:r>
      <w:r>
        <w:br/>
      </w:r>
      <w:r>
        <w:rPr>
          <w:rFonts w:ascii="Times New Roman"/>
          <w:b w:val="false"/>
          <w:i w:val="false"/>
          <w:color w:val="000000"/>
          <w:sz w:val="28"/>
        </w:rPr>
        <w:t xml:space="preserve">
                        әсер ететін химиялық заттарды, өнімдер мен </w:t>
      </w:r>
      <w:r>
        <w:br/>
      </w:r>
      <w:r>
        <w:rPr>
          <w:rFonts w:ascii="Times New Roman"/>
          <w:b w:val="false"/>
          <w:i w:val="false"/>
          <w:color w:val="000000"/>
          <w:sz w:val="28"/>
        </w:rPr>
        <w:t xml:space="preserve">
                         заттардың жекелеген түрлерін мемлекеттік </w:t>
      </w:r>
      <w:r>
        <w:br/>
      </w:r>
      <w:r>
        <w:rPr>
          <w:rFonts w:ascii="Times New Roman"/>
          <w:b w:val="false"/>
          <w:i w:val="false"/>
          <w:color w:val="000000"/>
          <w:sz w:val="28"/>
        </w:rPr>
        <w:t xml:space="preserve">
                           тіркеу, қайта тіркеу және мемлекеттік </w:t>
      </w:r>
      <w:r>
        <w:br/>
      </w:r>
      <w:r>
        <w:rPr>
          <w:rFonts w:ascii="Times New Roman"/>
          <w:b w:val="false"/>
          <w:i w:val="false"/>
          <w:color w:val="000000"/>
          <w:sz w:val="28"/>
        </w:rPr>
        <w:t xml:space="preserve">
                       тіркеу туралы шешімді кері қайтару ережесіне </w:t>
      </w:r>
      <w:r>
        <w:br/>
      </w:r>
      <w:r>
        <w:rPr>
          <w:rFonts w:ascii="Times New Roman"/>
          <w:b w:val="false"/>
          <w:i w:val="false"/>
          <w:color w:val="000000"/>
          <w:sz w:val="28"/>
        </w:rPr>
        <w:t xml:space="preserve">
                                        4-қосымша </w:t>
      </w:r>
    </w:p>
    <w:bookmarkEnd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Елтаңбасы </w:t>
      </w:r>
      <w:r>
        <w:br/>
      </w:r>
      <w:r>
        <w:rPr>
          <w:rFonts w:ascii="Times New Roman"/>
          <w:b w:val="false"/>
          <w:i w:val="false"/>
          <w:color w:val="000000"/>
          <w:sz w:val="28"/>
        </w:rPr>
        <w:t xml:space="preserve">
        Қазақстан Республикасы Денсаулық сақтау министрлігі </w:t>
      </w:r>
    </w:p>
    <w:p>
      <w:pPr>
        <w:spacing w:after="0"/>
        <w:ind w:left="0"/>
        <w:jc w:val="both"/>
      </w:pPr>
      <w:r>
        <w:rPr>
          <w:rFonts w:ascii="Times New Roman"/>
          <w:b w:val="false"/>
          <w:i w:val="false"/>
          <w:color w:val="000000"/>
          <w:sz w:val="28"/>
        </w:rPr>
        <w:t xml:space="preserve">ҚР - Ө-З - N </w:t>
      </w:r>
      <w:r>
        <w:rPr>
          <w:rFonts w:ascii="Times New Roman"/>
          <w:b/>
          <w:i w:val="false"/>
          <w:color w:val="000000"/>
          <w:sz w:val="28"/>
        </w:rPr>
        <w:t xml:space="preserve">_________    </w:t>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(өтініш иесі, ел) </w:t>
      </w:r>
    </w:p>
    <w:p>
      <w:pPr>
        <w:spacing w:after="0"/>
        <w:ind w:left="0"/>
        <w:jc w:val="both"/>
      </w:pPr>
      <w:r>
        <w:rPr>
          <w:rFonts w:ascii="Times New Roman"/>
          <w:b w:val="false"/>
          <w:i w:val="false"/>
          <w:color w:val="000000"/>
          <w:sz w:val="28"/>
        </w:rPr>
        <w:t xml:space="preserve">Балалар тағамы өнімдерін, тағамдық жұғымды қоспаларды, сумен және </w:t>
      </w:r>
      <w:r>
        <w:br/>
      </w:r>
      <w:r>
        <w:rPr>
          <w:rFonts w:ascii="Times New Roman"/>
          <w:b w:val="false"/>
          <w:i w:val="false"/>
          <w:color w:val="000000"/>
          <w:sz w:val="28"/>
        </w:rPr>
        <w:t xml:space="preserve">
тағам өнімдерімен байланыста болатын материалдар мен бұйымдардың </w:t>
      </w:r>
      <w:r>
        <w:br/>
      </w:r>
      <w:r>
        <w:rPr>
          <w:rFonts w:ascii="Times New Roman"/>
          <w:b w:val="false"/>
          <w:i w:val="false"/>
          <w:color w:val="000000"/>
          <w:sz w:val="28"/>
        </w:rPr>
        <w:t xml:space="preserve">
адамның денсаулығына зиянды әсер ететін өнімдер мен заттардың </w:t>
      </w:r>
      <w:r>
        <w:br/>
      </w:r>
      <w:r>
        <w:rPr>
          <w:rFonts w:ascii="Times New Roman"/>
          <w:b w:val="false"/>
          <w:i w:val="false"/>
          <w:color w:val="000000"/>
          <w:sz w:val="28"/>
        </w:rPr>
        <w:t xml:space="preserve">
жекеленген түрлері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(қажеттісін астын сызу керек)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(өнімнің атауы) </w:t>
      </w:r>
      <w:r>
        <w:br/>
      </w:r>
      <w:r>
        <w:rPr>
          <w:rFonts w:ascii="Times New Roman"/>
          <w:b w:val="false"/>
          <w:i w:val="false"/>
          <w:color w:val="000000"/>
          <w:sz w:val="28"/>
        </w:rPr>
        <w:t xml:space="preserve">
Қазақстан Республикасының аумағында қолдануға рұқсат етілген және </w:t>
      </w:r>
      <w:r>
        <w:br/>
      </w:r>
      <w:r>
        <w:rPr>
          <w:rFonts w:ascii="Times New Roman"/>
          <w:b w:val="false"/>
          <w:i w:val="false"/>
          <w:color w:val="000000"/>
          <w:sz w:val="28"/>
        </w:rPr>
        <w:t xml:space="preserve">
тіркелген. </w:t>
      </w:r>
      <w:r>
        <w:br/>
      </w:r>
      <w:r>
        <w:rPr>
          <w:rFonts w:ascii="Times New Roman"/>
          <w:b w:val="false"/>
          <w:i w:val="false"/>
          <w:color w:val="000000"/>
          <w:sz w:val="28"/>
        </w:rPr>
        <w:t xml:space="preserve">
Тіркелген күні 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Республикасының Бас мемлекеттік </w:t>
      </w:r>
      <w:r>
        <w:br/>
      </w:r>
      <w:r>
        <w:rPr>
          <w:rFonts w:ascii="Times New Roman"/>
          <w:b w:val="false"/>
          <w:i w:val="false"/>
          <w:color w:val="000000"/>
          <w:sz w:val="28"/>
        </w:rPr>
        <w:t xml:space="preserve">
санитарлық дәрігері (немесе өкілетті адам)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