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263f" w14:textId="dbd2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портфелін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86 Қаулысы. Қазақстан Республикасының Әділет министрлігінде 2006 жылғы 25 сәуірде тіркелді. Тіркеу N 4209. Күші жойылды - Қазақстан Республикасы Қаржы нарығын және қаржы ұйымдарын реттеу мен қадағалау агенттігі Басқармасының 2010 жылғы 29 қарашадағы № 171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2010.11.29 </w:t>
      </w:r>
      <w:r>
        <w:rPr>
          <w:rFonts w:ascii="Times New Roman"/>
          <w:b w:val="false"/>
          <w:i w:val="false"/>
          <w:color w:val="ff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rPr>
          <w:rFonts w:ascii="Times New Roman"/>
          <w:b w:val="false"/>
          <w:i w:val="false"/>
          <w:color w:val="000000"/>
          <w:sz w:val="28"/>
        </w:rPr>
        <w:t xml:space="preserve">Сақтандыру портфелін </w:t>
      </w:r>
      <w:r>
        <w:rPr>
          <w:rFonts w:ascii="Times New Roman"/>
          <w:b w:val="false"/>
          <w:i w:val="false"/>
          <w:color w:val="000000"/>
          <w:sz w:val="28"/>
        </w:rPr>
        <w:t xml:space="preserve"> беру  </w:t>
      </w:r>
      <w:r>
        <w:rPr>
          <w:rFonts w:ascii="Times New Roman"/>
          <w:b w:val="false"/>
          <w:i w:val="false"/>
          <w:color w:val="000000"/>
          <w:sz w:val="28"/>
        </w:rPr>
        <w:t xml:space="preserve">ережесі </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департаментi (Каримуллин А.А.):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Агенттіктің мүдделi бөлiмшелерiне, "Қазақстан қаржыгерлерінің қауымдастығы" заңды тұлғалар бірлестігіне, сақтандыру (қайта сақтандыру) ұйымдарына жiберсiн. </w:t>
      </w:r>
      <w:r>
        <w:br/>
      </w: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жылы 25 наурыздағы      </w:t>
      </w:r>
      <w:r>
        <w:br/>
      </w:r>
      <w:r>
        <w:rPr>
          <w:rFonts w:ascii="Times New Roman"/>
          <w:b w:val="false"/>
          <w:i w:val="false"/>
          <w:color w:val="000000"/>
          <w:sz w:val="28"/>
        </w:rPr>
        <w:t xml:space="preserve">
N 86 қаулысымен бекітілген    </w:t>
      </w:r>
    </w:p>
    <w:bookmarkStart w:name="z2" w:id="1"/>
    <w:p>
      <w:pPr>
        <w:spacing w:after="0"/>
        <w:ind w:left="0"/>
        <w:jc w:val="left"/>
      </w:pPr>
      <w:r>
        <w:rPr>
          <w:rFonts w:ascii="Times New Roman"/>
          <w:b/>
          <w:i w:val="false"/>
          <w:color w:val="000000"/>
        </w:rPr>
        <w:t xml:space="preserve"> 
  Сақтандыру портфелін беру ережесі </w:t>
      </w:r>
    </w:p>
    <w:bookmarkEnd w:id="1"/>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Ереже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 "Сақтандыру қызметі туралы " Қазақстан Республикасының Заңының (бұдан әрі - Заң)  </w:t>
      </w:r>
      <w:r>
        <w:rPr>
          <w:rFonts w:ascii="Times New Roman"/>
          <w:b w:val="false"/>
          <w:i w:val="false"/>
          <w:color w:val="000000"/>
          <w:sz w:val="28"/>
        </w:rPr>
        <w:t xml:space="preserve">37-1 </w:t>
      </w:r>
      <w:r>
        <w:rPr>
          <w:rFonts w:ascii="Times New Roman"/>
          <w:b w:val="false"/>
          <w:i w:val="false"/>
          <w:color w:val="000000"/>
          <w:sz w:val="28"/>
        </w:rPr>
        <w:t xml:space="preserve"> және  </w:t>
      </w:r>
      <w:r>
        <w:rPr>
          <w:rFonts w:ascii="Times New Roman"/>
          <w:b w:val="false"/>
          <w:i w:val="false"/>
          <w:color w:val="000000"/>
          <w:sz w:val="28"/>
        </w:rPr>
        <w:t xml:space="preserve">43-баптарына </w:t>
      </w:r>
      <w:r>
        <w:rPr>
          <w:rFonts w:ascii="Times New Roman"/>
          <w:b w:val="false"/>
          <w:i w:val="false"/>
          <w:color w:val="000000"/>
          <w:sz w:val="28"/>
        </w:rPr>
        <w:t xml:space="preserve"> сәйкес әзірленді және сақтандыру (қайта сақтандыру) ұйымдары сақтандыру портфелін беру тәртібін белгілейді. </w:t>
      </w:r>
    </w:p>
    <w:bookmarkStart w:name="z4" w:id="3"/>
    <w:p>
      <w:pPr>
        <w:spacing w:after="0"/>
        <w:ind w:left="0"/>
        <w:jc w:val="both"/>
      </w:pPr>
      <w:r>
        <w:rPr>
          <w:rFonts w:ascii="Times New Roman"/>
          <w:b w:val="false"/>
          <w:i w:val="false"/>
          <w:color w:val="000000"/>
          <w:sz w:val="28"/>
        </w:rPr>
        <w:t xml:space="preserve">
      2. Осы Ереже мақсатында сақтандыру портфелін беру деген осы сақтандырушы сақтанушымен жасаған  </w:t>
      </w:r>
      <w:r>
        <w:rPr>
          <w:rFonts w:ascii="Times New Roman"/>
          <w:b w:val="false"/>
          <w:i w:val="false"/>
          <w:color w:val="000000"/>
          <w:sz w:val="28"/>
        </w:rPr>
        <w:t xml:space="preserve">сақтандыру шарттың </w:t>
      </w:r>
      <w:r>
        <w:rPr>
          <w:rFonts w:ascii="Times New Roman"/>
          <w:b w:val="false"/>
          <w:i w:val="false"/>
          <w:color w:val="000000"/>
          <w:sz w:val="28"/>
        </w:rPr>
        <w:t xml:space="preserve"> барлығы немесе жартысының негізінде туындаған сақтандырушы өзінің құқықтары мен міндеттерін шарт (шарттар) негізінде бір немесе бірнеше сақтандырушыға беру деп танылады. </w:t>
      </w:r>
    </w:p>
    <w:bookmarkEnd w:id="3"/>
    <w:bookmarkStart w:name="z5" w:id="4"/>
    <w:p>
      <w:pPr>
        <w:spacing w:after="0"/>
        <w:ind w:left="0"/>
        <w:jc w:val="both"/>
      </w:pPr>
      <w:r>
        <w:rPr>
          <w:rFonts w:ascii="Times New Roman"/>
          <w:b w:val="false"/>
          <w:i w:val="false"/>
          <w:color w:val="000000"/>
          <w:sz w:val="28"/>
        </w:rPr>
        <w:t xml:space="preserve">
      3. Осы Ереженің қолданылуы әмбебап құқық иеленушілік кезде, мүлік кешені сияқты сақтандырушының кәсіпорнын сату кезінде, сақтандырушыны тарату кезінде сақтандыру шарттары бойынша сақтандырушының құқықтары мен міндеттерінің көшу жағдайларына және Қазақстан Республикасының заңнамасы негізінде өзге де сақтандыру шарттары бойынша құқықтар мен міндеттердің көшу жағдайларына таратылмайды. </w:t>
      </w:r>
    </w:p>
    <w:bookmarkEnd w:id="4"/>
    <w:bookmarkStart w:name="z6" w:id="5"/>
    <w:p>
      <w:pPr>
        <w:spacing w:after="0"/>
        <w:ind w:left="0"/>
        <w:jc w:val="both"/>
      </w:pPr>
      <w:r>
        <w:rPr>
          <w:rFonts w:ascii="Times New Roman"/>
          <w:b w:val="false"/>
          <w:i w:val="false"/>
          <w:color w:val="000000"/>
          <w:sz w:val="28"/>
        </w:rPr>
        <w:t xml:space="preserve">
      4. Сақтандыру портфелін беру үшін негізі Осы Ережеге сәйкес талаптарды беру, Қазақстан Республикасының заңнамасына сәйкес құқығы бар кез келген сақтандырушының бастамасы бойынша жасалған сақтандыру шарттары бойынша қарызды аудару (бұдан әрі - сақтандыру портфелін беру туралы шарт) немесе сақтандыру шарттары бойынша құқықтары мен міндеттерін беру болып табылады. Сақтандырушы сақтандыру портфелін беру туралы шартты ерікті тарату туралы шешімді қабылдағанға дейін кез келген уақытта жасай алады. </w:t>
      </w:r>
    </w:p>
    <w:bookmarkEnd w:id="5"/>
    <w:bookmarkStart w:name="z7" w:id="6"/>
    <w:p>
      <w:pPr>
        <w:spacing w:after="0"/>
        <w:ind w:left="0"/>
        <w:jc w:val="both"/>
      </w:pPr>
      <w:r>
        <w:rPr>
          <w:rFonts w:ascii="Times New Roman"/>
          <w:b w:val="false"/>
          <w:i w:val="false"/>
          <w:color w:val="000000"/>
          <w:sz w:val="28"/>
        </w:rPr>
        <w:t xml:space="preserve">
      5. Сақтандырушылар сақтандыру портфелін беру туралы шартты еркін түрде жасайды. Сақтандырушыларды сақтандыру портфелін беру шартын жасауда мәжбүрлеуге осындай шартты жасауға міндеті Заңмен немесе ерікті қабылданған міндеттемелермен көзделген жағдайда жол берілмейді. </w:t>
      </w:r>
    </w:p>
    <w:bookmarkEnd w:id="6"/>
    <w:bookmarkStart w:name="z8" w:id="7"/>
    <w:p>
      <w:pPr>
        <w:spacing w:after="0"/>
        <w:ind w:left="0"/>
        <w:jc w:val="both"/>
      </w:pPr>
      <w:r>
        <w:rPr>
          <w:rFonts w:ascii="Times New Roman"/>
          <w:b w:val="false"/>
          <w:i w:val="false"/>
          <w:color w:val="000000"/>
          <w:sz w:val="28"/>
        </w:rPr>
        <w:t xml:space="preserve">
      6. Сақтандыру портфелін беру сақтанушының келісімі болған жағдайда ғана жүзеге асырылуы мүмкін. </w:t>
      </w:r>
    </w:p>
    <w:bookmarkEnd w:id="7"/>
    <w:bookmarkStart w:name="z9" w:id="8"/>
    <w:p>
      <w:pPr>
        <w:spacing w:after="0"/>
        <w:ind w:left="0"/>
        <w:jc w:val="both"/>
      </w:pPr>
      <w:r>
        <w:rPr>
          <w:rFonts w:ascii="Times New Roman"/>
          <w:b w:val="false"/>
          <w:i w:val="false"/>
          <w:color w:val="000000"/>
          <w:sz w:val="28"/>
        </w:rPr>
        <w:t xml:space="preserve">
      7. Сақтандыру портфелі сақтандыру сыныптарын жүзеге асыруға лицензиялары бар сақтандырушыға (сақтандырушыларға) сақтандыру портфельге енгізілетін сақтандыру шарты берілетін және Заңның  </w:t>
      </w:r>
      <w:r>
        <w:rPr>
          <w:rFonts w:ascii="Times New Roman"/>
          <w:b w:val="false"/>
          <w:i w:val="false"/>
          <w:color w:val="000000"/>
          <w:sz w:val="28"/>
        </w:rPr>
        <w:t xml:space="preserve">37-1-бабының </w:t>
      </w:r>
      <w:r>
        <w:rPr>
          <w:rFonts w:ascii="Times New Roman"/>
          <w:b w:val="false"/>
          <w:i w:val="false"/>
          <w:color w:val="000000"/>
          <w:sz w:val="28"/>
        </w:rPr>
        <w:t xml:space="preserve"> 3-тармақшасымен белгіленген талаптарға сәйкес берілуі мүмкін. </w:t>
      </w:r>
    </w:p>
    <w:bookmarkEnd w:id="8"/>
    <w:bookmarkStart w:name="z10" w:id="9"/>
    <w:p>
      <w:pPr>
        <w:spacing w:after="0"/>
        <w:ind w:left="0"/>
        <w:jc w:val="both"/>
      </w:pPr>
      <w:r>
        <w:rPr>
          <w:rFonts w:ascii="Times New Roman"/>
          <w:b w:val="false"/>
          <w:i w:val="false"/>
          <w:color w:val="000000"/>
          <w:sz w:val="28"/>
        </w:rPr>
        <w:t xml:space="preserve">
      8. Сақтандырушы сақтандыру портфелін қабылдауды сақтандырушының уәкілетті органның тиісті шешімі негізінде жүзеге асырады. </w:t>
      </w:r>
    </w:p>
    <w:bookmarkEnd w:id="9"/>
    <w:bookmarkStart w:name="z11" w:id="10"/>
    <w:p>
      <w:pPr>
        <w:spacing w:after="0"/>
        <w:ind w:left="0"/>
        <w:jc w:val="both"/>
      </w:pPr>
      <w:r>
        <w:rPr>
          <w:rFonts w:ascii="Times New Roman"/>
          <w:b w:val="false"/>
          <w:i w:val="false"/>
          <w:color w:val="000000"/>
          <w:sz w:val="28"/>
        </w:rPr>
        <w:t xml:space="preserve">
      9. Сақтандырушы сақтандыру портфелін берілуі: </w:t>
      </w:r>
      <w:r>
        <w:br/>
      </w:r>
      <w:r>
        <w:rPr>
          <w:rFonts w:ascii="Times New Roman"/>
          <w:b w:val="false"/>
          <w:i w:val="false"/>
          <w:color w:val="000000"/>
          <w:sz w:val="28"/>
        </w:rPr>
        <w:t xml:space="preserve">
      Қазақстан Республикасының заңнамасын бұзуымен беруге жататын сақтандыру шарттарын жасаған; </w:t>
      </w:r>
      <w:r>
        <w:br/>
      </w:r>
      <w:r>
        <w:rPr>
          <w:rFonts w:ascii="Times New Roman"/>
          <w:b w:val="false"/>
          <w:i w:val="false"/>
          <w:color w:val="000000"/>
          <w:sz w:val="28"/>
        </w:rPr>
        <w:t xml:space="preserve">
      сақтандыру портфелін қабылдайтын сақтандырушы пруденциалдық нормативтер бойынша және сақтандыру портфелін қабылдайтын тұлғаны ескере отырып, қабылдау кезеңіне нормалар мен лимиттерді бұзбауға қойылатын өзге міндетті талаптарды бұзған; </w:t>
      </w:r>
      <w:r>
        <w:br/>
      </w:r>
      <w:r>
        <w:rPr>
          <w:rFonts w:ascii="Times New Roman"/>
          <w:b w:val="false"/>
          <w:i w:val="false"/>
          <w:color w:val="000000"/>
          <w:sz w:val="28"/>
        </w:rPr>
        <w:t xml:space="preserve">
      сақтандырушыны ауыстыруға сақтанушылардың жазбаша нысанда көрсетілген келісімі болмаған; </w:t>
      </w:r>
      <w:r>
        <w:br/>
      </w:r>
      <w:r>
        <w:rPr>
          <w:rFonts w:ascii="Times New Roman"/>
          <w:b w:val="false"/>
          <w:i w:val="false"/>
          <w:color w:val="000000"/>
          <w:sz w:val="28"/>
        </w:rPr>
        <w:t xml:space="preserve">
      сақтандыру портфелін қабылдайтын сақтандырушының сақтандырудың осы сыныбы (сыныптары) бойынша лицензиясы болмаған; </w:t>
      </w:r>
      <w:r>
        <w:br/>
      </w:r>
      <w:r>
        <w:rPr>
          <w:rFonts w:ascii="Times New Roman"/>
          <w:b w:val="false"/>
          <w:i w:val="false"/>
          <w:color w:val="000000"/>
          <w:sz w:val="28"/>
        </w:rPr>
        <w:t xml:space="preserve">
      сақтандыру портфелін беретін сақтандырушының сақтандыру портфелін беру бойынша міндеттемелерді (сақтандыру резервтерді) өтеуге жеткілікті активтері болмаған жағдайларда жол берілмейді. </w:t>
      </w:r>
    </w:p>
    <w:bookmarkEnd w:id="10"/>
    <w:bookmarkStart w:name="z52" w:id="11"/>
    <w:p>
      <w:pPr>
        <w:spacing w:after="0"/>
        <w:ind w:left="0"/>
        <w:jc w:val="both"/>
      </w:pPr>
      <w:r>
        <w:rPr>
          <w:rFonts w:ascii="Times New Roman"/>
          <w:b w:val="false"/>
          <w:i w:val="false"/>
          <w:color w:val="000000"/>
          <w:sz w:val="28"/>
        </w:rPr>
        <w:t xml:space="preserve">
      9-1. Осы Ереженің 9-тармағының алтыншы абзацындағы ереже сақтандырушының сақтандыру портфелін қабылдау мүмкіндігі туралы қаржы нарығын және қаржы ұйымдарын реттеу мен қадағалауды жүзеге асыратын мемлекеттік органның шешімі бар болған жағдайларға қатысты емес.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000000"/>
          <w:sz w:val="28"/>
        </w:rPr>
        <w:t xml:space="preserve">N 22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Қаулысымен. </w:t>
      </w:r>
    </w:p>
    <w:bookmarkEnd w:id="11"/>
    <w:bookmarkStart w:name="z12" w:id="12"/>
    <w:p>
      <w:pPr>
        <w:spacing w:after="0"/>
        <w:ind w:left="0"/>
        <w:jc w:val="left"/>
      </w:pPr>
      <w:r>
        <w:rPr>
          <w:rFonts w:ascii="Times New Roman"/>
          <w:b/>
          <w:i w:val="false"/>
          <w:color w:val="000000"/>
        </w:rPr>
        <w:t xml:space="preserve"> 
  2-тарау. Сақтандыру портфелінің құрамы </w:t>
      </w:r>
    </w:p>
    <w:bookmarkEnd w:id="12"/>
    <w:p>
      <w:pPr>
        <w:spacing w:after="0"/>
        <w:ind w:left="0"/>
        <w:jc w:val="both"/>
      </w:pPr>
      <w:r>
        <w:rPr>
          <w:rFonts w:ascii="Times New Roman"/>
          <w:b w:val="false"/>
          <w:i w:val="false"/>
          <w:color w:val="000000"/>
          <w:sz w:val="28"/>
        </w:rPr>
        <w:t xml:space="preserve">      10. Бір сақтандыру шарттан туындаған құқықтар мен міндеттер тек бір сақтандырушыға ғана берілуі мүмкін. </w:t>
      </w:r>
    </w:p>
    <w:bookmarkStart w:name="z13" w:id="13"/>
    <w:p>
      <w:pPr>
        <w:spacing w:after="0"/>
        <w:ind w:left="0"/>
        <w:jc w:val="both"/>
      </w:pPr>
      <w:r>
        <w:rPr>
          <w:rFonts w:ascii="Times New Roman"/>
          <w:b w:val="false"/>
          <w:i w:val="false"/>
          <w:color w:val="000000"/>
          <w:sz w:val="28"/>
        </w:rPr>
        <w:t xml:space="preserve">
      11. Беруге жататын сақтандыру портфелі Қазақстан Республикасының заңнамасын бұзуымен жасалған, бұл мәмілелер Қазақстан Республикасының заңнамалық актілерімен белгіленген тәртіппен жарамсыздығына тартылатын сақтандыру шартына енгізілмеуі тиіс. </w:t>
      </w:r>
    </w:p>
    <w:bookmarkEnd w:id="13"/>
    <w:bookmarkStart w:name="z14" w:id="14"/>
    <w:p>
      <w:pPr>
        <w:spacing w:after="0"/>
        <w:ind w:left="0"/>
        <w:jc w:val="both"/>
      </w:pPr>
      <w:r>
        <w:rPr>
          <w:rFonts w:ascii="Times New Roman"/>
          <w:b w:val="false"/>
          <w:i w:val="false"/>
          <w:color w:val="000000"/>
          <w:sz w:val="28"/>
        </w:rPr>
        <w:t xml:space="preserve">
      12. Сақтандыру портфелі өзіне сақтандырудың бір не кез келген сыныптарына жататын сақтандыру шартын енгізу мүмкін. </w:t>
      </w:r>
    </w:p>
    <w:bookmarkEnd w:id="14"/>
    <w:bookmarkStart w:name="z15" w:id="15"/>
    <w:p>
      <w:pPr>
        <w:spacing w:after="0"/>
        <w:ind w:left="0"/>
        <w:jc w:val="both"/>
      </w:pPr>
      <w:r>
        <w:rPr>
          <w:rFonts w:ascii="Times New Roman"/>
          <w:b w:val="false"/>
          <w:i w:val="false"/>
          <w:color w:val="000000"/>
          <w:sz w:val="28"/>
        </w:rPr>
        <w:t xml:space="preserve">
      13. Беруге жататын сақтандыру портфеліне сақтандыру портфелін қабылдайтын сақтандырушы (сақтанушы, қайта сақтанушы, қайта сақтандырушы) тарап болып табылатын сақтандыру шартына енгізілмеуі мүмкін. </w:t>
      </w:r>
    </w:p>
    <w:bookmarkEnd w:id="15"/>
    <w:bookmarkStart w:name="z16" w:id="16"/>
    <w:p>
      <w:pPr>
        <w:spacing w:after="0"/>
        <w:ind w:left="0"/>
        <w:jc w:val="both"/>
      </w:pPr>
      <w:r>
        <w:rPr>
          <w:rFonts w:ascii="Times New Roman"/>
          <w:b w:val="false"/>
          <w:i w:val="false"/>
          <w:color w:val="000000"/>
          <w:sz w:val="28"/>
        </w:rPr>
        <w:t xml:space="preserve">
      14. Сақтандыру шартынан туындаған және шарттың тоқтатылуына оның ішінде оның қолданылу мерзімі аяқталуына байланысты тоқтатылмаған құқықтар мен міндеттері сақтандыру портфелінің құрамына енгізілуі мүмкін. </w:t>
      </w:r>
    </w:p>
    <w:bookmarkEnd w:id="16"/>
    <w:bookmarkStart w:name="z17" w:id="17"/>
    <w:p>
      <w:pPr>
        <w:spacing w:after="0"/>
        <w:ind w:left="0"/>
        <w:jc w:val="both"/>
      </w:pPr>
      <w:r>
        <w:rPr>
          <w:rFonts w:ascii="Times New Roman"/>
          <w:b w:val="false"/>
          <w:i w:val="false"/>
          <w:color w:val="000000"/>
          <w:sz w:val="28"/>
        </w:rPr>
        <w:t xml:space="preserve">
      15. Сақтандыру шарты бойынша орындалмаған үстеме міндеттемелер болған кезде осы сақтандыру шарттан туындаған, осы шарт бойынша сақтандырушының борышкері немесе кредиторлардың құқықтары мен міндеттері бір мезгілде жіберілмей тек құқықтар немесе тек міндеттер ғана берілмеуі мүмкін. </w:t>
      </w:r>
    </w:p>
    <w:bookmarkEnd w:id="17"/>
    <w:bookmarkStart w:name="z18" w:id="18"/>
    <w:p>
      <w:pPr>
        <w:spacing w:after="0"/>
        <w:ind w:left="0"/>
        <w:jc w:val="both"/>
      </w:pPr>
      <w:r>
        <w:rPr>
          <w:rFonts w:ascii="Times New Roman"/>
          <w:b w:val="false"/>
          <w:i w:val="false"/>
          <w:color w:val="000000"/>
          <w:sz w:val="28"/>
        </w:rPr>
        <w:t xml:space="preserve">
      16. Егер бір сақтандыру шартынан сақтандыру міндеттемелерінен басқа өзге міндеттемелер туындаған жағдайда, онда сақтандырушының құқықтар мен міндеттерінің берілуі Қазақстан Республикасының заңнамасымен белгіленген тәртіппен өзге міндеттемелер бойынша оның құқықтар мен міндеттерін бір мезгілде бермей сақтандыру міндеттемелері бойынша жүзеге асырылмауы мүмкін. </w:t>
      </w:r>
    </w:p>
    <w:bookmarkEnd w:id="18"/>
    <w:bookmarkStart w:name="z19" w:id="19"/>
    <w:p>
      <w:pPr>
        <w:spacing w:after="0"/>
        <w:ind w:left="0"/>
        <w:jc w:val="both"/>
      </w:pPr>
      <w:r>
        <w:rPr>
          <w:rFonts w:ascii="Times New Roman"/>
          <w:b w:val="false"/>
          <w:i w:val="false"/>
          <w:color w:val="000000"/>
          <w:sz w:val="28"/>
        </w:rPr>
        <w:t xml:space="preserve">
      17. Сақтандыру шарттары бойынша құқықтар мен міндеттерді беруімен бір мезгілде қайта сақтандыру шарттары бойынша сақтандырушы-қайта сақтанушының сақтандыру портфелін беретін тұлғаның құқықтары мен міндеттерін беруі мүмкін, ол бойынша сақтандыру портфелінің құрамына берілетін құқықтар мен міндеттерінен туындаған сақтандыру шарттары бойынша бұл сақтандырушы өзіне қабылдаған сақтандыру төлемнің тәуекелі сақтандырылған. </w:t>
      </w:r>
      <w:r>
        <w:br/>
      </w:r>
      <w:r>
        <w:rPr>
          <w:rFonts w:ascii="Times New Roman"/>
          <w:b w:val="false"/>
          <w:i w:val="false"/>
          <w:color w:val="000000"/>
          <w:sz w:val="28"/>
        </w:rPr>
        <w:t xml:space="preserve">
      Егер қайта сақтандыру шарты бойынша сақтандырушының-қайта сақтанушының сақтандыру портфелін беретін тұлғаның құқықтар мен міндеттері бір мезгілде оның сақтандыру шарттарынан туындаған құқықтары мен міндеттері, осы қайта сақтандыру шарттары бойынша қайта сақтандырылған төлем тәуекелі берілмеген жағдайда, онда сақтандырушы-қайта сақтанушы қайта сақтандыру объектісі толық немесе ішінара жұмысының тоқтатылғаны туралы хабарлайды. </w:t>
      </w:r>
    </w:p>
    <w:bookmarkEnd w:id="19"/>
    <w:bookmarkStart w:name="z20" w:id="20"/>
    <w:p>
      <w:pPr>
        <w:spacing w:after="0"/>
        <w:ind w:left="0"/>
        <w:jc w:val="both"/>
      </w:pPr>
      <w:r>
        <w:rPr>
          <w:rFonts w:ascii="Times New Roman"/>
          <w:b w:val="false"/>
          <w:i w:val="false"/>
          <w:color w:val="000000"/>
          <w:sz w:val="28"/>
        </w:rPr>
        <w:t xml:space="preserve">
      18. Сақтандыру портфелін берген кезде сақтандыру шарттарын беру бойынша сақтандыру портфелін беретін сақтандырушының құқықтары мен міндеттері сақтандыру портфелін қабылдайтын сақтандырушыға сақтандыру портфелін беру кезінде болатын сол көлемде және сол талаптарда көшеді. </w:t>
      </w:r>
    </w:p>
    <w:bookmarkEnd w:id="20"/>
    <w:bookmarkStart w:name="z21" w:id="21"/>
    <w:p>
      <w:pPr>
        <w:spacing w:after="0"/>
        <w:ind w:left="0"/>
        <w:jc w:val="both"/>
      </w:pPr>
      <w:r>
        <w:rPr>
          <w:rFonts w:ascii="Times New Roman"/>
          <w:b w:val="false"/>
          <w:i w:val="false"/>
          <w:color w:val="000000"/>
          <w:sz w:val="28"/>
        </w:rPr>
        <w:t xml:space="preserve">
      19. Сақтандыру портфелін қабылдайтын сақтандырушы сақтандыру портфелін беру туралы шартта көрсетілген сақтандыру шарттары бойынша құқықтар мен міндеттері оған көшкен кезден бастап барлық тоқтатылмаған құқықтары болады және берілетін сақтандыру шартының күшіне енген кезден бастап туындаған сақтандырушының тоқтатылмаған міндеттеріне жауап береді. </w:t>
      </w:r>
    </w:p>
    <w:bookmarkEnd w:id="21"/>
    <w:bookmarkStart w:name="z22" w:id="22"/>
    <w:p>
      <w:pPr>
        <w:spacing w:after="0"/>
        <w:ind w:left="0"/>
        <w:jc w:val="both"/>
      </w:pPr>
      <w:r>
        <w:rPr>
          <w:rFonts w:ascii="Times New Roman"/>
          <w:b w:val="false"/>
          <w:i w:val="false"/>
          <w:color w:val="000000"/>
          <w:sz w:val="28"/>
        </w:rPr>
        <w:t xml:space="preserve">
      20. Сақтандырушы басқа сақтандырушыға (сақтандырушыларға) сақтандыру портфелін бергенге дейін сақтандыру шарттардың тізілімін жасайды, ол бойынша құқықтары мен міндеттері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берілетін сақтандыру портфелінің (бұдан әрі - Тізілім) құрамына енгізуді ұсынады. </w:t>
      </w:r>
      <w:r>
        <w:br/>
      </w:r>
      <w:r>
        <w:rPr>
          <w:rFonts w:ascii="Times New Roman"/>
          <w:b w:val="false"/>
          <w:i w:val="false"/>
          <w:color w:val="000000"/>
          <w:sz w:val="28"/>
        </w:rPr>
        <w:t xml:space="preserve">
      Тізілім сақтандыру сыныптары бойынша жасалады. </w:t>
      </w:r>
      <w:r>
        <w:br/>
      </w:r>
      <w:r>
        <w:rPr>
          <w:rFonts w:ascii="Times New Roman"/>
          <w:b w:val="false"/>
          <w:i w:val="false"/>
          <w:color w:val="000000"/>
          <w:sz w:val="28"/>
        </w:rPr>
        <w:t xml:space="preserve">
      Тізілімге сақтандырудың әрбір шарты бойынша мынадай ақпараттар енгізіледі: </w:t>
      </w:r>
      <w:r>
        <w:br/>
      </w:r>
      <w:r>
        <w:rPr>
          <w:rFonts w:ascii="Times New Roman"/>
          <w:b w:val="false"/>
          <w:i w:val="false"/>
          <w:color w:val="000000"/>
          <w:sz w:val="28"/>
        </w:rPr>
        <w:t xml:space="preserve">
      1) шарттың деректемелері (нөмірі, жасаған күні, атауы не сақтанушының аты-жөні (әкесінің аты - болған жағдайда) сақтандыру шартының қолдану мерзімі, сақтандыру кезеңі, сақтандыру сыныбы, сақтандыру объектісі, сақтандыру сомасының және сақтандыру сыйлықақысының мөлшері және шарттың басқа талаптары); </w:t>
      </w:r>
      <w:r>
        <w:br/>
      </w:r>
      <w:r>
        <w:rPr>
          <w:rFonts w:ascii="Times New Roman"/>
          <w:b w:val="false"/>
          <w:i w:val="false"/>
          <w:color w:val="000000"/>
          <w:sz w:val="28"/>
        </w:rPr>
        <w:t xml:space="preserve">
      2) сақтандыру шарты бойынша сақтандырушының құқықтары (төленбеген сақтандыру сыйлықақысының мөлшері, мерзімін кейінге қалдырып төлеуді немесе бөліп төлеуді ескере отырып сақтандыру сыйлықақысын төлеу мерзімі, сақтандыру сыйлықақысын төлеу мөлшері мен өткен мерзімі және сақтандырушының басқа да құқықтары); </w:t>
      </w:r>
      <w:r>
        <w:br/>
      </w:r>
      <w:r>
        <w:rPr>
          <w:rFonts w:ascii="Times New Roman"/>
          <w:b w:val="false"/>
          <w:i w:val="false"/>
          <w:color w:val="000000"/>
          <w:sz w:val="28"/>
        </w:rPr>
        <w:t xml:space="preserve">
      3) сақтандыру шарты бойынша сақтандырушының міндеттері (сақтандыру сомасының мөлшері, жүзеге асырылған сақтандыру төлемдері, жарияланған, бірақ реттелмеген шығындар және сақтандырушының басқа міндеттері); </w:t>
      </w:r>
      <w:r>
        <w:br/>
      </w:r>
      <w:r>
        <w:rPr>
          <w:rFonts w:ascii="Times New Roman"/>
          <w:b w:val="false"/>
          <w:i w:val="false"/>
          <w:color w:val="000000"/>
          <w:sz w:val="28"/>
        </w:rPr>
        <w:t xml:space="preserve">
      4) сақтандыру портфелін беруге сақтанушының келісімін алу туралы мәліметтері; </w:t>
      </w:r>
      <w:r>
        <w:br/>
      </w:r>
      <w:r>
        <w:rPr>
          <w:rFonts w:ascii="Times New Roman"/>
          <w:b w:val="false"/>
          <w:i w:val="false"/>
          <w:color w:val="000000"/>
          <w:sz w:val="28"/>
        </w:rPr>
        <w:t xml:space="preserve">
      5) сақтандыру шарты бойынша қосымша ақпараты. </w:t>
      </w:r>
      <w:r>
        <w:br/>
      </w:r>
      <w:r>
        <w:rPr>
          <w:rFonts w:ascii="Times New Roman"/>
          <w:b w:val="false"/>
          <w:i w:val="false"/>
          <w:color w:val="000000"/>
          <w:sz w:val="28"/>
        </w:rPr>
        <w:t xml:space="preserve">
      Тізілім онда бар жаңа ақпаратты өзгерту немесе алу қажеттілігі бойынша жаңартылуы тиіс (шартты бұзу, сақтандыру шартын беруге сақтанушыдан келісім алу немесе бас тарту, сақтандыру жағдайы туралы өтініш алу, сақтанушының сақтандыру сыйлықақысын төлеуі, жүзеге асырылған сақтандыру төлемі және басқа да ақпараттардың өзгерістері). </w:t>
      </w:r>
    </w:p>
    <w:bookmarkEnd w:id="22"/>
    <w:bookmarkStart w:name="z23" w:id="23"/>
    <w:p>
      <w:pPr>
        <w:spacing w:after="0"/>
        <w:ind w:left="0"/>
        <w:jc w:val="both"/>
      </w:pPr>
      <w:r>
        <w:rPr>
          <w:rFonts w:ascii="Times New Roman"/>
          <w:b w:val="false"/>
          <w:i w:val="false"/>
          <w:color w:val="000000"/>
          <w:sz w:val="28"/>
        </w:rPr>
        <w:t xml:space="preserve">
      21. Тізілім жасағаннан кейін сақтандырушы актуарий жүзеге асыратын сақтандыру міндеттемелерін беруге болжанып отырған тиісінше сақтандыру резервтер мөлшеріне алдын ала есептеу жүргізеді. </w:t>
      </w:r>
    </w:p>
    <w:bookmarkEnd w:id="23"/>
    <w:bookmarkStart w:name="z24" w:id="24"/>
    <w:p>
      <w:pPr>
        <w:spacing w:after="0"/>
        <w:ind w:left="0"/>
        <w:jc w:val="both"/>
      </w:pPr>
      <w:r>
        <w:rPr>
          <w:rFonts w:ascii="Times New Roman"/>
          <w:b w:val="false"/>
          <w:i w:val="false"/>
          <w:color w:val="000000"/>
          <w:sz w:val="28"/>
        </w:rPr>
        <w:t xml:space="preserve">
      22. Сақтандыру резервтерінің алдын ала мөлшерін айқындағаннан кейін сақтандырушы сақтандыру портфелімен бірге беруге болжанып отырған активтердің тізбесін жасайды. </w:t>
      </w:r>
      <w:r>
        <w:br/>
      </w:r>
      <w:r>
        <w:rPr>
          <w:rFonts w:ascii="Times New Roman"/>
          <w:b w:val="false"/>
          <w:i w:val="false"/>
          <w:color w:val="000000"/>
          <w:sz w:val="28"/>
        </w:rPr>
        <w:t xml:space="preserve">
      Активтер тізбесі мыналарды қамтуы тиіс: </w:t>
      </w:r>
      <w:r>
        <w:br/>
      </w:r>
      <w:r>
        <w:rPr>
          <w:rFonts w:ascii="Times New Roman"/>
          <w:b w:val="false"/>
          <w:i w:val="false"/>
          <w:color w:val="000000"/>
          <w:sz w:val="28"/>
        </w:rPr>
        <w:t xml:space="preserve">
      1) сақтандыру міндеттемелерін беруге болжанып отырған тиісінше сақтандыру резервтерінің алдын ала мөлшерінің шамасы; </w:t>
      </w:r>
      <w:r>
        <w:br/>
      </w:r>
      <w:r>
        <w:rPr>
          <w:rFonts w:ascii="Times New Roman"/>
          <w:b w:val="false"/>
          <w:i w:val="false"/>
          <w:color w:val="000000"/>
          <w:sz w:val="28"/>
        </w:rPr>
        <w:t xml:space="preserve">
      2) сақтандыру портфелінің құрамында берілуге тиіс активтердің мөлшері, түрі және тізбесі (сақтанушының дебиторлық берешегі және басқа активтер); </w:t>
      </w:r>
      <w:r>
        <w:br/>
      </w:r>
      <w:r>
        <w:rPr>
          <w:rFonts w:ascii="Times New Roman"/>
          <w:b w:val="false"/>
          <w:i w:val="false"/>
          <w:color w:val="000000"/>
          <w:sz w:val="28"/>
        </w:rPr>
        <w:t xml:space="preserve">
      3) сақтандыру (қайта сақтандыру) ұйымдары үшін пруденциалдық нормативтерді белгілейтін нормативтік құқықтық кесімнің талаптарына (бұдан әрі - Қаулы) сәйкес сақтандыру резервтерін өтеуде қабылданатын активтеріне сәйкес келетін активтердің мөлшері, түрі және тізбесі; </w:t>
      </w:r>
      <w:r>
        <w:br/>
      </w:r>
      <w:r>
        <w:rPr>
          <w:rFonts w:ascii="Times New Roman"/>
          <w:b w:val="false"/>
          <w:i w:val="false"/>
          <w:color w:val="000000"/>
          <w:sz w:val="28"/>
        </w:rPr>
        <w:t xml:space="preserve">
      4) жеткіліксіз сомасына өзге активтердің мөлшері, түрі мен тізбесі және Қаулыға сәйкес сақтандыру резервтерін өтеуге қабылданатын активтерге сәйкес келетін активтерге оларды ауыстыру түрлері (сақтандыру міндеттемелерін беруге болжанып отырған тиісінше сақтандыру резервтердің мөлшеріне қатысты Қаулының талаптарына сәйкес сақтандыру резервтерін өтеуге қабылданатын активтерге сәйкес келетін активтер мөлшерінің жеткіліксіз жағдайда). </w:t>
      </w:r>
    </w:p>
    <w:bookmarkEnd w:id="24"/>
    <w:bookmarkStart w:name="z25" w:id="25"/>
    <w:p>
      <w:pPr>
        <w:spacing w:after="0"/>
        <w:ind w:left="0"/>
        <w:jc w:val="both"/>
      </w:pPr>
      <w:r>
        <w:rPr>
          <w:rFonts w:ascii="Times New Roman"/>
          <w:b w:val="false"/>
          <w:i w:val="false"/>
          <w:color w:val="000000"/>
          <w:sz w:val="28"/>
        </w:rPr>
        <w:t xml:space="preserve">
      23. Қажеттілік болған жағдайда, сақтандыру портфелін беретін сақтандырушы Қаулыға сәйкес келмейтін және сақтандыру портфелін қабылдайтын сақтандырушы қабылдамайтын (сатады, ауыстырады және басқа операциялар) сақтандыру портфелімен бірге берілетін активтерді ауыстыруға бағытталған іс-шараларды жүргізеді. </w:t>
      </w:r>
    </w:p>
    <w:bookmarkEnd w:id="25"/>
    <w:bookmarkStart w:name="z26" w:id="26"/>
    <w:p>
      <w:pPr>
        <w:spacing w:after="0"/>
        <w:ind w:left="0"/>
        <w:jc w:val="both"/>
      </w:pPr>
      <w:r>
        <w:rPr>
          <w:rFonts w:ascii="Times New Roman"/>
          <w:b w:val="false"/>
          <w:i w:val="false"/>
          <w:color w:val="000000"/>
          <w:sz w:val="28"/>
        </w:rPr>
        <w:t xml:space="preserve">
      24. Нақты сақтандыру шарты бойынша сақтандырушыны ауыстыруға қажетті келісім алу қажеттілігі бойынша сақтандыру портфелін беретін сақтандырушы әрбір осындай шарт бойынша сақтандыру портфелін беруімен бір мезгілде беруге жататын құжаттар жиынтығын құрастырады. </w:t>
      </w:r>
    </w:p>
    <w:bookmarkEnd w:id="26"/>
    <w:bookmarkStart w:name="z27" w:id="27"/>
    <w:p>
      <w:pPr>
        <w:spacing w:after="0"/>
        <w:ind w:left="0"/>
        <w:jc w:val="both"/>
      </w:pPr>
      <w:r>
        <w:rPr>
          <w:rFonts w:ascii="Times New Roman"/>
          <w:b w:val="false"/>
          <w:i w:val="false"/>
          <w:color w:val="000000"/>
          <w:sz w:val="28"/>
        </w:rPr>
        <w:t xml:space="preserve">
      25. Сақтандыру портфелінің құрамында сақтандыру шарттарын беруге сақтанушыдан келісім алу үшін мерзімі аяқталғаннан кейін сақтандырушы Тізілімге тиісті өзгерістер енгізеді және сақтандыру портфелін беру туралы шартты дайындауды және оның талаптарын сақтандыру портфелін қабылдайтын сақтандырушымен бірге келісуді бастайды. </w:t>
      </w:r>
    </w:p>
    <w:bookmarkEnd w:id="27"/>
    <w:bookmarkStart w:name="z28" w:id="28"/>
    <w:p>
      <w:pPr>
        <w:spacing w:after="0"/>
        <w:ind w:left="0"/>
        <w:jc w:val="both"/>
      </w:pPr>
      <w:r>
        <w:rPr>
          <w:rFonts w:ascii="Times New Roman"/>
          <w:b w:val="false"/>
          <w:i w:val="false"/>
          <w:color w:val="000000"/>
          <w:sz w:val="28"/>
        </w:rPr>
        <w:t xml:space="preserve">
      26. Сақтандыру портфелін беру туралы шартты жасағаннан кейін сақтандыру портфелін беретін сақтандырушы сақтандыру портфелін қабылдайтын сақтандырушыға сақтандыру портфелін беру туралы шартта тараптар келісілген мерзімде, тәртіпте және талаптарында сақтандыру портфеліне жататын барлық құжаттарды, тиісті сақтандыру міндеттемелеріне берілетін сақтандыру резервтерінің мөлшеріндегі активтер, сақтандыру портфелін беру туралы шарт талаптарына сәйкес ақпарат және басқа мәліметтер мен құжаттарды береді. </w:t>
      </w:r>
    </w:p>
    <w:bookmarkEnd w:id="28"/>
    <w:bookmarkStart w:name="z29" w:id="29"/>
    <w:p>
      <w:pPr>
        <w:spacing w:after="0"/>
        <w:ind w:left="0"/>
        <w:jc w:val="both"/>
      </w:pPr>
      <w:r>
        <w:rPr>
          <w:rFonts w:ascii="Times New Roman"/>
          <w:b w:val="false"/>
          <w:i w:val="false"/>
          <w:color w:val="000000"/>
          <w:sz w:val="28"/>
        </w:rPr>
        <w:t xml:space="preserve">
      27. Берілген сақтандыру портфеліне енгізілген құқықтар мен міндеттердің көшу кезінен бастап сақтандыру портфелін қабылдаған сақтандырушы берілген сақтандыру портфелі бойынша барлық құқықтарға иеленеді және міндеттерге жауап береді. Сақтандыру портфелін берген сақтандырушы сақтандыру портфелін беру туралы шартта тараптармен келісілген талаптарда сақтандыру портфелін қабылдаған сақтандырушыға сақтандыру портфелін бергеннен кейін сақтандыру портфелін берген сақтандырушыға келіп түскен барлық құжаттар мен ақпаратты береді. </w:t>
      </w:r>
    </w:p>
    <w:bookmarkEnd w:id="29"/>
    <w:bookmarkStart w:name="z30" w:id="30"/>
    <w:p>
      <w:pPr>
        <w:spacing w:after="0"/>
        <w:ind w:left="0"/>
        <w:jc w:val="both"/>
      </w:pPr>
      <w:r>
        <w:rPr>
          <w:rFonts w:ascii="Times New Roman"/>
          <w:b w:val="false"/>
          <w:i w:val="false"/>
          <w:color w:val="000000"/>
          <w:sz w:val="28"/>
        </w:rPr>
        <w:t xml:space="preserve">
      28. Сақтандыру портфелін беретін сақтандырушы тиісті сақтандыру портфелін беретін сақтандыру резервтерінің мөлшерін есептеу үшін сақтандыру портфелін беру күніне актуарийді тартады. Сақтандыру портфелін қабылдайтын сақтандырушы сақтандыру резервтерінің мөлшерін есептеуді жүзеге асыру дұрыстылығын тексеру үшін актуарийді тарту мүмкін. </w:t>
      </w:r>
    </w:p>
    <w:bookmarkEnd w:id="30"/>
    <w:bookmarkStart w:name="z31" w:id="31"/>
    <w:p>
      <w:pPr>
        <w:spacing w:after="0"/>
        <w:ind w:left="0"/>
        <w:jc w:val="left"/>
      </w:pPr>
      <w:r>
        <w:rPr>
          <w:rFonts w:ascii="Times New Roman"/>
          <w:b/>
          <w:i w:val="false"/>
          <w:color w:val="000000"/>
        </w:rPr>
        <w:t xml:space="preserve"> 
  3-тарау. Сақтандыру портфеліне енгізілген құқықтар </w:t>
      </w:r>
      <w:r>
        <w:br/>
      </w:r>
      <w:r>
        <w:rPr>
          <w:rFonts w:ascii="Times New Roman"/>
          <w:b/>
          <w:i w:val="false"/>
          <w:color w:val="000000"/>
        </w:rPr>
        <w:t xml:space="preserve">
мен міндеттерді беруге сақтанушының </w:t>
      </w:r>
      <w:r>
        <w:br/>
      </w:r>
      <w:r>
        <w:rPr>
          <w:rFonts w:ascii="Times New Roman"/>
          <w:b/>
          <w:i w:val="false"/>
          <w:color w:val="000000"/>
        </w:rPr>
        <w:t xml:space="preserve">
келісімін алу тәртібі </w:t>
      </w:r>
    </w:p>
    <w:bookmarkEnd w:id="31"/>
    <w:p>
      <w:pPr>
        <w:spacing w:after="0"/>
        <w:ind w:left="0"/>
        <w:jc w:val="both"/>
      </w:pPr>
      <w:r>
        <w:rPr>
          <w:rFonts w:ascii="Times New Roman"/>
          <w:b w:val="false"/>
          <w:i w:val="false"/>
          <w:color w:val="000000"/>
          <w:sz w:val="28"/>
        </w:rPr>
        <w:t xml:space="preserve">      29. Сақтандырушыны ауыстыруға сақтанушының келісімін алу үшін сақтандыру портфелін беретін сақтандырушы сақтанушыға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жазбаша сұрату жібереді. </w:t>
      </w:r>
    </w:p>
    <w:bookmarkStart w:name="z32" w:id="32"/>
    <w:p>
      <w:pPr>
        <w:spacing w:after="0"/>
        <w:ind w:left="0"/>
        <w:jc w:val="both"/>
      </w:pPr>
      <w:r>
        <w:rPr>
          <w:rFonts w:ascii="Times New Roman"/>
          <w:b w:val="false"/>
          <w:i w:val="false"/>
          <w:color w:val="000000"/>
          <w:sz w:val="28"/>
        </w:rPr>
        <w:t xml:space="preserve">
      30. Қайта сақтандыру шарттары бойынша қайта сақтандырушыны (қайта сақтанушыны) ауыстыруға қайта сақтанушының (қайта сақтандырушының) келісімі егер, сақтандыру портфелін беру туралы шарттың мазмұнында қайта сақтандырушының (қайта сақтанушының) ауыстыруға қайта сақтанушының (қайта сақтандырушының) келісімі туралы ереже болған және оған қайта сақтандырушы (қайта сақтанушы) қол қойған жағдайда алынды деп есептелінеді. </w:t>
      </w:r>
    </w:p>
    <w:bookmarkEnd w:id="32"/>
    <w:bookmarkStart w:name="z33" w:id="33"/>
    <w:p>
      <w:pPr>
        <w:spacing w:after="0"/>
        <w:ind w:left="0"/>
        <w:jc w:val="both"/>
      </w:pPr>
      <w:r>
        <w:rPr>
          <w:rFonts w:ascii="Times New Roman"/>
          <w:b w:val="false"/>
          <w:i w:val="false"/>
          <w:color w:val="000000"/>
          <w:sz w:val="28"/>
        </w:rPr>
        <w:t xml:space="preserve">
      31. Сақтандырушыны ауыстыруға сақтанушының келісімі туралы сұрату мазмұнында олар жауап беруге тиісті күні болу мүмкін. Сақтандырушыны ауыстыруға келісім туралы сұрату адресатқа өз қолына қолхатпен немесе сұратудың дерегін және алған күнін растайтын өзге тәсілмен берілуі мүмкін. </w:t>
      </w:r>
    </w:p>
    <w:bookmarkEnd w:id="33"/>
    <w:bookmarkStart w:name="z34" w:id="34"/>
    <w:p>
      <w:pPr>
        <w:spacing w:after="0"/>
        <w:ind w:left="0"/>
        <w:jc w:val="both"/>
      </w:pPr>
      <w:r>
        <w:rPr>
          <w:rFonts w:ascii="Times New Roman"/>
          <w:b w:val="false"/>
          <w:i w:val="false"/>
          <w:color w:val="000000"/>
          <w:sz w:val="28"/>
        </w:rPr>
        <w:t xml:space="preserve">
      32. Сақтандырушы сақтандыру шартын жасаған кезде сақтандырушыны ауыстыруға сақтанушының алдын ала келісімді кейіннен ауыстыру болғаны туралы хабардар ету шартымен алу мүмкін. Көрсетілген тұлғалардың алдын ала келісімде сақтандырушы жауап беруге тиісті, оған шарт бойынша құқықтар мен міндеттер берілетін критерийлер белгіленуі мүмкін. </w:t>
      </w:r>
    </w:p>
    <w:bookmarkEnd w:id="34"/>
    <w:bookmarkStart w:name="z35" w:id="35"/>
    <w:p>
      <w:pPr>
        <w:spacing w:after="0"/>
        <w:ind w:left="0"/>
        <w:jc w:val="both"/>
      </w:pPr>
      <w:r>
        <w:rPr>
          <w:rFonts w:ascii="Times New Roman"/>
          <w:b w:val="false"/>
          <w:i w:val="false"/>
          <w:color w:val="000000"/>
          <w:sz w:val="28"/>
        </w:rPr>
        <w:t xml:space="preserve">
      33. Сақтандырушыны ауыстыруға келісімі туралы сақтанушыларға берілетін сұратуында сақтандырушы олардың сақтандырушыны ауыстырудан және сақтандыру шартының мерзімін ұзартудан бас тартуға құқығын түсіндіреді. Егер сақтанушы алдыңғы сақтандыру шартының қолданылу мерзімі аяқталғанға дейін сақтандыру шартының мерзімін ұзарту бойынша сақтандыру сыйлықақысын төлеген жағдайда, онда мерзімі ұзартылған шарт оған қойылатын талаптарды ескере отырып, берілетін сақтандыру портфеліне енгізілуі мүмкін. </w:t>
      </w:r>
    </w:p>
    <w:bookmarkEnd w:id="35"/>
    <w:bookmarkStart w:name="z36" w:id="36"/>
    <w:p>
      <w:pPr>
        <w:spacing w:after="0"/>
        <w:ind w:left="0"/>
        <w:jc w:val="both"/>
      </w:pPr>
      <w:r>
        <w:rPr>
          <w:rFonts w:ascii="Times New Roman"/>
          <w:b w:val="false"/>
          <w:i w:val="false"/>
          <w:color w:val="000000"/>
          <w:sz w:val="28"/>
        </w:rPr>
        <w:t xml:space="preserve">
      34. Егер сақтандыру портфелін қабылдайтын сақтандырушының сақтандыру ережесі сақтандыру портфелінің құрамында берілетін сақтандыру шарттарының талаптарына сәйкес келмеген жағдайда, сақтандырушыны ауыстыруға келісімі туралы сұратуымен бір мезгілде сақтанушыға шарттың талаптары өзгеруіне және (немесе) сақтандырудың жаңа ережелеріне оферта жіберіледі. </w:t>
      </w:r>
    </w:p>
    <w:bookmarkEnd w:id="36"/>
    <w:bookmarkStart w:name="z37" w:id="37"/>
    <w:p>
      <w:pPr>
        <w:spacing w:after="0"/>
        <w:ind w:left="0"/>
        <w:jc w:val="both"/>
      </w:pPr>
      <w:r>
        <w:rPr>
          <w:rFonts w:ascii="Times New Roman"/>
          <w:b w:val="false"/>
          <w:i w:val="false"/>
          <w:color w:val="000000"/>
          <w:sz w:val="28"/>
        </w:rPr>
        <w:t xml:space="preserve">
      35. Сақтандырушыны ауыстыруға келісімі туралы сұратуымен бір мезгілде немесе сақтандыру портфелін бергеннен кейін сақтандыру портфелін берген сақтандырушы сақтанушыға сақтандыру портфелін беру болжанған күні немесе болғаны туралы хабардар етеді және оған сақтандыру портфелін қабылдаған сақтандырушы туралы ақпаратты хабарлайды (мекен-жайы, телефондары, Қазақстан Республикасындағы сақтандырушының өкілдері туралы ақпаратты, олардың жұмыс уақыты туралы және сақтандыру шарты бойынша олардың құқықтары мен міндеттемелерін бұдан әрі іске асыру үшін қажетті басқа ақпаратты). </w:t>
      </w:r>
      <w:r>
        <w:br/>
      </w:r>
      <w:r>
        <w:rPr>
          <w:rFonts w:ascii="Times New Roman"/>
          <w:b w:val="false"/>
          <w:i w:val="false"/>
          <w:color w:val="000000"/>
          <w:sz w:val="28"/>
        </w:rPr>
        <w:t xml:space="preserve">
      Сақтандырушы сақтанушыға сақтандырушыны ауыстыру болғаны туралы хабарлау және көрсетілген ақпаратты бұқаралық ақпарат құралдарында жариялау арқылы жаңа сақтандырушы туралы ақпаратты жіберуі мүмкін. </w:t>
      </w:r>
    </w:p>
    <w:bookmarkEnd w:id="37"/>
    <w:bookmarkStart w:name="z38" w:id="38"/>
    <w:p>
      <w:pPr>
        <w:spacing w:after="0"/>
        <w:ind w:left="0"/>
        <w:jc w:val="left"/>
      </w:pPr>
      <w:r>
        <w:rPr>
          <w:rFonts w:ascii="Times New Roman"/>
          <w:b/>
          <w:i w:val="false"/>
          <w:color w:val="000000"/>
        </w:rPr>
        <w:t xml:space="preserve"> 
  4-тарау. Сақтанушының сақтандыру портфелін </w:t>
      </w:r>
      <w:r>
        <w:br/>
      </w:r>
      <w:r>
        <w:rPr>
          <w:rFonts w:ascii="Times New Roman"/>
          <w:b/>
          <w:i w:val="false"/>
          <w:color w:val="000000"/>
        </w:rPr>
        <w:t xml:space="preserve">
беруге келісімі алынбаған салдары </w:t>
      </w:r>
    </w:p>
    <w:bookmarkEnd w:id="38"/>
    <w:p>
      <w:pPr>
        <w:spacing w:after="0"/>
        <w:ind w:left="0"/>
        <w:jc w:val="both"/>
      </w:pPr>
      <w:r>
        <w:rPr>
          <w:rFonts w:ascii="Times New Roman"/>
          <w:b w:val="false"/>
          <w:i w:val="false"/>
          <w:color w:val="000000"/>
          <w:sz w:val="28"/>
        </w:rPr>
        <w:t xml:space="preserve">      36. Сақтандырушы сақтандыру шарттарын егер сақтанушылар сақтандырушыны ауыстырудан бас тартқан жағдайда, бермеуге тиіс. </w:t>
      </w:r>
    </w:p>
    <w:bookmarkStart w:name="z39" w:id="39"/>
    <w:p>
      <w:pPr>
        <w:spacing w:after="0"/>
        <w:ind w:left="0"/>
        <w:jc w:val="both"/>
      </w:pPr>
      <w:r>
        <w:rPr>
          <w:rFonts w:ascii="Times New Roman"/>
          <w:b w:val="false"/>
          <w:i w:val="false"/>
          <w:color w:val="000000"/>
          <w:sz w:val="28"/>
        </w:rPr>
        <w:t xml:space="preserve">
      37. Сақтандырушы сақтанушыдан сұратуда көрсетілген мерзімде сақтандыру шартта мазмұнында сақтандырушыны ауыстыруға келісімі немесе бас тарту бар жазбаша жауабын алмаған жағдайда, келісім алынбады деп есептелінеді және сақтандырушы осындай сақтандыру шартты берілетін сақтандыру портфеліне енгізбейді. </w:t>
      </w:r>
    </w:p>
    <w:bookmarkEnd w:id="39"/>
    <w:bookmarkStart w:name="z40" w:id="40"/>
    <w:p>
      <w:pPr>
        <w:spacing w:after="0"/>
        <w:ind w:left="0"/>
        <w:jc w:val="both"/>
      </w:pPr>
      <w:r>
        <w:rPr>
          <w:rFonts w:ascii="Times New Roman"/>
          <w:b w:val="false"/>
          <w:i w:val="false"/>
          <w:color w:val="000000"/>
          <w:sz w:val="28"/>
        </w:rPr>
        <w:t xml:space="preserve">
      38. Егер сақтандырушыны ауыстыруға келісімі туралы сұратуымен бір мезгілде сақтанушыға шарттың талаптары өзгеруіне және (немесе) сақтандырудың жаңа ережелеріне оферта жіберілген және сақтанушы сақтандыру шартының талаптарын өзгертуден бас тартқан жағдайда, онда сақтандырушыны ауыстыруға сақтанушының келісімі алынбады деп есептелінеді. </w:t>
      </w:r>
    </w:p>
    <w:bookmarkEnd w:id="40"/>
    <w:bookmarkStart w:name="z41" w:id="41"/>
    <w:p>
      <w:pPr>
        <w:spacing w:after="0"/>
        <w:ind w:left="0"/>
        <w:jc w:val="both"/>
      </w:pPr>
      <w:r>
        <w:rPr>
          <w:rFonts w:ascii="Times New Roman"/>
          <w:b w:val="false"/>
          <w:i w:val="false"/>
          <w:color w:val="000000"/>
          <w:sz w:val="28"/>
        </w:rPr>
        <w:t xml:space="preserve">
      39. Сақтандыру портфелін беру мүмкіндігі сақтанушыдан сақтандыру портфелін беруге келісімі алынбаған себебінен барлық жағдайларда сақтандыру міндеттемелерде тұлғаларды ауыстыру жүргізілмейді және осы шарт оның тараптарына және өзге қатысушыларға (сақтандырушыға, сақтанушыға, өзге кредиторға (пайда алушыға)) қатысты одан әрі қолданыста болады. </w:t>
      </w:r>
    </w:p>
    <w:bookmarkEnd w:id="41"/>
    <w:bookmarkStart w:name="z42" w:id="42"/>
    <w:p>
      <w:pPr>
        <w:spacing w:after="0"/>
        <w:ind w:left="0"/>
        <w:jc w:val="both"/>
      </w:pPr>
      <w:r>
        <w:rPr>
          <w:rFonts w:ascii="Times New Roman"/>
          <w:b w:val="false"/>
          <w:i w:val="false"/>
          <w:color w:val="000000"/>
          <w:sz w:val="28"/>
        </w:rPr>
        <w:t xml:space="preserve">
      40. Заңмен немесе шартпен көзделген жағдайда, сақтандыру портфелінің құрамына берілмеген сақтандыру шарты өзгертілуі, бұзылуы немесе Қазақстан Республикасының заңнамасында немесе шартта белгіленген тәртіппен және талаптарында өзге тәсілмен тоқтатылуы мүмкін. </w:t>
      </w:r>
    </w:p>
    <w:bookmarkEnd w:id="42"/>
    <w:bookmarkStart w:name="z43" w:id="43"/>
    <w:p>
      <w:pPr>
        <w:spacing w:after="0"/>
        <w:ind w:left="0"/>
        <w:jc w:val="both"/>
      </w:pPr>
      <w:r>
        <w:rPr>
          <w:rFonts w:ascii="Times New Roman"/>
          <w:b w:val="false"/>
          <w:i w:val="false"/>
          <w:color w:val="000000"/>
          <w:sz w:val="28"/>
        </w:rPr>
        <w:t xml:space="preserve">
      41. Сақтандыру портфелінің құрамында қандай болмасын сақтандыру шартын беруге мүмкіндігі болмаған кезде, осы шартта сақтандырушыны ауыстыруға келісім берген сақтанушылар сақтандыру міндеттемесінде тұлғалардың ауыстырылуы болмағаны туралы хабардар болады. </w:t>
      </w:r>
    </w:p>
    <w:bookmarkEnd w:id="43"/>
    <w:bookmarkStart w:name="z44" w:id="44"/>
    <w:p>
      <w:pPr>
        <w:spacing w:after="0"/>
        <w:ind w:left="0"/>
        <w:jc w:val="left"/>
      </w:pPr>
      <w:r>
        <w:rPr>
          <w:rFonts w:ascii="Times New Roman"/>
          <w:b/>
          <w:i w:val="false"/>
          <w:color w:val="000000"/>
        </w:rPr>
        <w:t xml:space="preserve"> 
  5-тарау. Сақтандыру портфелін беру туралы шарт </w:t>
      </w:r>
    </w:p>
    <w:bookmarkEnd w:id="44"/>
    <w:p>
      <w:pPr>
        <w:spacing w:after="0"/>
        <w:ind w:left="0"/>
        <w:jc w:val="both"/>
      </w:pPr>
      <w:r>
        <w:rPr>
          <w:rFonts w:ascii="Times New Roman"/>
          <w:b w:val="false"/>
          <w:i w:val="false"/>
          <w:color w:val="000000"/>
          <w:sz w:val="28"/>
        </w:rPr>
        <w:t xml:space="preserve">      42. Сақтандыру портфелін беру туралы шарт жазбаша нысанда жасалады. </w:t>
      </w:r>
    </w:p>
    <w:bookmarkStart w:name="z45" w:id="45"/>
    <w:p>
      <w:pPr>
        <w:spacing w:after="0"/>
        <w:ind w:left="0"/>
        <w:jc w:val="both"/>
      </w:pPr>
      <w:r>
        <w:rPr>
          <w:rFonts w:ascii="Times New Roman"/>
          <w:b w:val="false"/>
          <w:i w:val="false"/>
          <w:color w:val="000000"/>
          <w:sz w:val="28"/>
        </w:rPr>
        <w:t xml:space="preserve">
      43. Сақтандыру портфелін беру туралы шарт өзіне мынадай: </w:t>
      </w:r>
      <w:r>
        <w:br/>
      </w:r>
      <w:r>
        <w:rPr>
          <w:rFonts w:ascii="Times New Roman"/>
          <w:b w:val="false"/>
          <w:i w:val="false"/>
          <w:color w:val="000000"/>
          <w:sz w:val="28"/>
        </w:rPr>
        <w:t xml:space="preserve">
      1) сақтандыру портфеліне берілетін сақтандыру шарттары туралы (нөмірі, жасаған күні, сақтанушы, қолдану мерзімі, шартта негізделген сақтандыру кезеңі, сақтандыру сыныбы, сақтандыру объектісі, сақтандыру сомасы мен сақтандыру сыйлықақысының мөлшері және басқа деректер); </w:t>
      </w:r>
      <w:r>
        <w:br/>
      </w:r>
      <w:r>
        <w:rPr>
          <w:rFonts w:ascii="Times New Roman"/>
          <w:b w:val="false"/>
          <w:i w:val="false"/>
          <w:color w:val="000000"/>
          <w:sz w:val="28"/>
        </w:rPr>
        <w:t xml:space="preserve">
      2) сақтандыру портфеліне берілетін сақтандыру шарттарында көзделген құқықтары мен міндеттері туралы (төленбеген сақтандыру сыйлықақысының мөлшері, мерзімін кейінге қалдырып төлеуді немесе бөліп төлеуді ескере отырып сақтандыру сыйлықақысын төлеу мерзімі, сақтандыру сыйлықақысын төлеу мөлшері мен өткен мерзімі, жасалған сақтандыру төлемдері, жарияланған, бірақ реттелмеген шығындар және басқа деректер); </w:t>
      </w:r>
      <w:r>
        <w:br/>
      </w:r>
      <w:r>
        <w:rPr>
          <w:rFonts w:ascii="Times New Roman"/>
          <w:b w:val="false"/>
          <w:i w:val="false"/>
          <w:color w:val="000000"/>
          <w:sz w:val="28"/>
        </w:rPr>
        <w:t xml:space="preserve">
      3) сақтандыру шарттарын беру күні туралы; </w:t>
      </w:r>
      <w:r>
        <w:br/>
      </w:r>
      <w:r>
        <w:rPr>
          <w:rFonts w:ascii="Times New Roman"/>
          <w:b w:val="false"/>
          <w:i w:val="false"/>
          <w:color w:val="000000"/>
          <w:sz w:val="28"/>
        </w:rPr>
        <w:t xml:space="preserve">
      4) берілетін сақтандыру шарттары бойынша құжаттарды, сондай-ақ сақтандыру шарттың орындалуын көрсететін құжаттарды (сақтандыру шарттың түпнұсқалары, сақтандыру сыйлықақысын (сақтандыру жарналарын) төлеуін растайтын құжаттары, сақтандырушы сақтандыру жағдайларын реттеу кезде жинаған құжаттарды, сондай-ақ сақтандыру төлемдерін жүзеге асыруды растайтын құжаттаманы, реттелмеген сақтандыру жағдайлары бойынша құжаттарды және басқа құжаттарды) беру тәртібі мен мерзімдері туралы; </w:t>
      </w:r>
      <w:r>
        <w:br/>
      </w:r>
      <w:r>
        <w:rPr>
          <w:rFonts w:ascii="Times New Roman"/>
          <w:b w:val="false"/>
          <w:i w:val="false"/>
          <w:color w:val="000000"/>
          <w:sz w:val="28"/>
        </w:rPr>
        <w:t xml:space="preserve">
      5) сақтандыру портфелін бергеннен кейін сақтандыру портфелін беретін сақтандырушыға түсетін берілген сақтандыру портфелі бойынша құжаттарды және ақпараттарды беру тәртібі мен мерзімдері туралы; </w:t>
      </w:r>
      <w:r>
        <w:br/>
      </w:r>
      <w:r>
        <w:rPr>
          <w:rFonts w:ascii="Times New Roman"/>
          <w:b w:val="false"/>
          <w:i w:val="false"/>
          <w:color w:val="000000"/>
          <w:sz w:val="28"/>
        </w:rPr>
        <w:t xml:space="preserve">
      6) сақтандыру портфелін беру күніне лайықты және берілетін сақтандыру шарттарына сәйкес сақтандыру резервтерінің мөлшері туралы; </w:t>
      </w:r>
      <w:r>
        <w:br/>
      </w:r>
      <w:r>
        <w:rPr>
          <w:rFonts w:ascii="Times New Roman"/>
          <w:b w:val="false"/>
          <w:i w:val="false"/>
          <w:color w:val="000000"/>
          <w:sz w:val="28"/>
        </w:rPr>
        <w:t xml:space="preserve">
      7) берілетін активтердің мөлшері мен құрамы және оларды беру туралы талаптар енгізеді. </w:t>
      </w:r>
    </w:p>
    <w:bookmarkEnd w:id="45"/>
    <w:bookmarkStart w:name="z46" w:id="46"/>
    <w:p>
      <w:pPr>
        <w:spacing w:after="0"/>
        <w:ind w:left="0"/>
        <w:jc w:val="both"/>
      </w:pPr>
      <w:r>
        <w:rPr>
          <w:rFonts w:ascii="Times New Roman"/>
          <w:b w:val="false"/>
          <w:i w:val="false"/>
          <w:color w:val="000000"/>
          <w:sz w:val="28"/>
        </w:rPr>
        <w:t xml:space="preserve">
      44. Сақтандыру портфелін беру немесе қабылдау бастамасымен сақтандыру портфелін беруге ниет білдіруші ретінде, сол сияқты тиісті сақтандыру портфелін қабылдауға ниет білдіруші ретінде сақтандырушы бола алады. </w:t>
      </w:r>
      <w:r>
        <w:br/>
      </w:r>
      <w:r>
        <w:rPr>
          <w:rFonts w:ascii="Times New Roman"/>
          <w:b w:val="false"/>
          <w:i w:val="false"/>
          <w:color w:val="000000"/>
          <w:sz w:val="28"/>
        </w:rPr>
        <w:t xml:space="preserve">
      Сақтандырушыға сақтандыру портфелін беру туралы барлық маңызды шарттың талаптары мәлім болған, оны беруге тиісті келісімдер алған және сақтандыру портфелін беруге қажетті өзге талаптар бұзылмаған жағдайда, сақтандырушы бір немесе бірнеше сақтандырушыларға сақтандыру портфелін беру туралы шарт жасау ұсынысымен оферта жіберуі мүмкін. </w:t>
      </w:r>
      <w:r>
        <w:br/>
      </w:r>
      <w:r>
        <w:rPr>
          <w:rFonts w:ascii="Times New Roman"/>
          <w:b w:val="false"/>
          <w:i w:val="false"/>
          <w:color w:val="000000"/>
          <w:sz w:val="28"/>
        </w:rPr>
        <w:t xml:space="preserve">
      Сақтандыру портфелін беру туралы шартты жасау ұсынысын сақтандырушы жария оферта арқылы жасауы мүмкін. </w:t>
      </w:r>
      <w:r>
        <w:br/>
      </w:r>
      <w:r>
        <w:rPr>
          <w:rFonts w:ascii="Times New Roman"/>
          <w:b w:val="false"/>
          <w:i w:val="false"/>
          <w:color w:val="000000"/>
          <w:sz w:val="28"/>
        </w:rPr>
        <w:t xml:space="preserve">
      Егер сақтандырушы сақтандыру портфелін беруге ниет білдірсе, бірақ оған берілетін сақтандыру портфелінің құрамына енгізуге жататын құқықтар мен міндеттерінің түпкілікті көлеміне қатысты сақтандыру портфелін беру туралы шарттың барлық талаптары мәлім болмағанда, сақтандырушылар сақтандыру портфелін беру туралы алдын ала шарт жасауы мүмкін. </w:t>
      </w:r>
      <w:r>
        <w:br/>
      </w:r>
      <w:r>
        <w:rPr>
          <w:rFonts w:ascii="Times New Roman"/>
          <w:b w:val="false"/>
          <w:i w:val="false"/>
          <w:color w:val="000000"/>
          <w:sz w:val="28"/>
        </w:rPr>
        <w:t xml:space="preserve">
      Сақтандырушылар сақтандыру портфелін беру туралы алдын ала шарты бойынша болашақта сақтандыру портфелін беру туралы шартты (негізгі шарт) алдын ала шартта көзделген талаптарда жасайды. </w:t>
      </w:r>
      <w:r>
        <w:br/>
      </w:r>
      <w:r>
        <w:rPr>
          <w:rFonts w:ascii="Times New Roman"/>
          <w:b w:val="false"/>
          <w:i w:val="false"/>
          <w:color w:val="000000"/>
          <w:sz w:val="28"/>
        </w:rPr>
        <w:t xml:space="preserve">
      Алдын ала шарт жазбаша нысанда жасалады, онда мәнін белгілеуге мүмкіндік тудыратын жағдайлары, сондай-ақ тараптар негізгі шартты жасауға міндеттенетін мерзімін көрсете отырып, сақтандыру портфелін беру туралы негізгі шарттың маңызды жағдайлары болуы тиіс. </w:t>
      </w:r>
      <w:r>
        <w:br/>
      </w:r>
      <w:r>
        <w:rPr>
          <w:rFonts w:ascii="Times New Roman"/>
          <w:b w:val="false"/>
          <w:i w:val="false"/>
          <w:color w:val="000000"/>
          <w:sz w:val="28"/>
        </w:rPr>
        <w:t xml:space="preserve">
      Сақтандыру портфелін беретін сақтандырушы құжаттарды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қабылдау-өткізу актісі бойынша береді. </w:t>
      </w:r>
      <w:r>
        <w:br/>
      </w:r>
      <w:r>
        <w:rPr>
          <w:rFonts w:ascii="Times New Roman"/>
          <w:b w:val="false"/>
          <w:i w:val="false"/>
          <w:color w:val="000000"/>
          <w:sz w:val="28"/>
        </w:rPr>
        <w:t xml:space="preserve">
      Беретін сол сияқты қабылдайтын сақтандырушының мөрмен куәландырылған берілген құжаттардың көшірмелері сақтандыру портфелін беретін сақтандырушыда сақталады. </w:t>
      </w:r>
    </w:p>
    <w:bookmarkEnd w:id="46"/>
    <w:bookmarkStart w:name="z47" w:id="47"/>
    <w:p>
      <w:pPr>
        <w:spacing w:after="0"/>
        <w:ind w:left="0"/>
        <w:jc w:val="left"/>
      </w:pPr>
      <w:r>
        <w:rPr>
          <w:rFonts w:ascii="Times New Roman"/>
          <w:b/>
          <w:i w:val="false"/>
          <w:color w:val="000000"/>
        </w:rPr>
        <w:t xml:space="preserve"> 
  6-тарау. Қорытынды ережелер </w:t>
      </w:r>
    </w:p>
    <w:bookmarkEnd w:id="47"/>
    <w:p>
      <w:pPr>
        <w:spacing w:after="0"/>
        <w:ind w:left="0"/>
        <w:jc w:val="both"/>
      </w:pPr>
      <w:r>
        <w:rPr>
          <w:rFonts w:ascii="Times New Roman"/>
          <w:b w:val="false"/>
          <w:i w:val="false"/>
          <w:color w:val="000000"/>
          <w:sz w:val="28"/>
        </w:rPr>
        <w:t xml:space="preserve">      45. Осы Ережемен реттелмеген мәселелер, сондай-ақ сақтандыру портфелін беру барысында туындайтын даулар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шешілуі тиіс. </w:t>
      </w:r>
    </w:p>
    <w:bookmarkStart w:name="z48" w:id="48"/>
    <w:p>
      <w:pPr>
        <w:spacing w:after="0"/>
        <w:ind w:left="0"/>
        <w:jc w:val="both"/>
      </w:pPr>
      <w:r>
        <w:rPr>
          <w:rFonts w:ascii="Times New Roman"/>
          <w:b w:val="false"/>
          <w:i w:val="false"/>
          <w:color w:val="000000"/>
          <w:sz w:val="28"/>
        </w:rPr>
        <w:t xml:space="preserve">
      46. Сақтандыру портфелін берген және алған сақтандырушылар белгіленген талаптардың бұзылуына Қазақстан Республикасының заңнамалық актілеріне сәйкес жауап береді.  </w:t>
      </w:r>
      <w:r>
        <w:rPr>
          <w:rFonts w:ascii="Times New Roman"/>
          <w:b w:val="false"/>
          <w:i w:val="false"/>
          <w:color w:val="000000"/>
          <w:sz w:val="28"/>
        </w:rPr>
        <w:t xml:space="preserve">K010155 </w:t>
      </w:r>
    </w:p>
    <w:bookmarkEnd w:id="48"/>
    <w:bookmarkStart w:name="z49" w:id="49"/>
    <w:p>
      <w:pPr>
        <w:spacing w:after="0"/>
        <w:ind w:left="0"/>
        <w:jc w:val="both"/>
      </w:pPr>
      <w:r>
        <w:rPr>
          <w:rFonts w:ascii="Times New Roman"/>
          <w:b w:val="false"/>
          <w:i w:val="false"/>
          <w:color w:val="000000"/>
          <w:sz w:val="28"/>
        </w:rPr>
        <w:t xml:space="preserve">
                                          Сақтандыру портфелін беру </w:t>
      </w:r>
      <w:r>
        <w:br/>
      </w:r>
      <w:r>
        <w:rPr>
          <w:rFonts w:ascii="Times New Roman"/>
          <w:b w:val="false"/>
          <w:i w:val="false"/>
          <w:color w:val="000000"/>
          <w:sz w:val="28"/>
        </w:rPr>
        <w:t xml:space="preserve">
                                           Ережесінің 1-қосымшасы </w:t>
      </w:r>
    </w:p>
    <w:bookmarkEnd w:id="49"/>
    <w:p>
      <w:pPr>
        <w:spacing w:after="0"/>
        <w:ind w:left="0"/>
        <w:jc w:val="both"/>
      </w:pPr>
      <w:r>
        <w:rPr>
          <w:rFonts w:ascii="Times New Roman"/>
          <w:b/>
          <w:i w:val="false"/>
          <w:color w:val="000000"/>
          <w:sz w:val="28"/>
        </w:rPr>
        <w:t xml:space="preserve">      Сақтандыру шарттың тізілімі, ол бойынша құқықтар </w:t>
      </w:r>
      <w:r>
        <w:br/>
      </w:r>
      <w:r>
        <w:rPr>
          <w:rFonts w:ascii="Times New Roman"/>
          <w:b w:val="false"/>
          <w:i w:val="false"/>
          <w:color w:val="000000"/>
          <w:sz w:val="28"/>
        </w:rPr>
        <w:t>
</w:t>
      </w:r>
      <w:r>
        <w:rPr>
          <w:rFonts w:ascii="Times New Roman"/>
          <w:b/>
          <w:i w:val="false"/>
          <w:color w:val="000000"/>
          <w:sz w:val="28"/>
        </w:rPr>
        <w:t xml:space="preserve">       мен міндеттер берілетін сақтандыру портфелінің </w:t>
      </w:r>
      <w:r>
        <w:br/>
      </w:r>
      <w:r>
        <w:rPr>
          <w:rFonts w:ascii="Times New Roman"/>
          <w:b w:val="false"/>
          <w:i w:val="false"/>
          <w:color w:val="000000"/>
          <w:sz w:val="28"/>
        </w:rPr>
        <w:t>
</w:t>
      </w:r>
      <w:r>
        <w:rPr>
          <w:rFonts w:ascii="Times New Roman"/>
          <w:b/>
          <w:i w:val="false"/>
          <w:color w:val="000000"/>
          <w:sz w:val="28"/>
        </w:rPr>
        <w:t xml:space="preserve">                құрамына енгізілу болжанады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1193"/>
        <w:gridCol w:w="793"/>
        <w:gridCol w:w="773"/>
        <w:gridCol w:w="753"/>
        <w:gridCol w:w="753"/>
        <w:gridCol w:w="593"/>
        <w:gridCol w:w="653"/>
      </w:tblGrid>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шарттың (сақтандыру полистің) нөмірі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сыныбы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шартын жасаған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шарты күшіне енген күні/сақтандыру шарттың қолданылу мерзімі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шартымен негізделген сақтандыру кезеңі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сомасының (сомаларының) мөлшері (мөлшерлері)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сақтандыру сыйлықақысының (жарналарының) мөлшері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сыйлықақысы (жарнасы) есептелетін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сыйлықақысын (жарналарын) төлеу мөлшері (мөлшерлері) және күні (күндері)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шартын тоқтату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Сақтанушыларға қайтаруға жатқызылатын сақтандыру сыйлықақысының (жарналарының) мөлшері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сыйлықақысының (жарналарының) қайтару мерзімі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жағдайы (жағдайлары) туралы өтініш түскен күні (күндері)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жағдайының (жағдайларының) басталған күні (күндері)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бірақ реттелмеген шығынның (шығындардың) мөлшері (мөлшерлері)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шығынның оны реттеу нәтижесіндегі мөлшері (мөлшерлері)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төлемін (төлемдерін) жасаған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төлемін (төлемдерін) жасаған мөлшері (мөлшерлері)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төлемін (төлемдерін) жасамаған мерзімі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төлемін (төлемдерін) жасамаған мөлшері (мөлшерлері)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төлемінен (төлемдерінен) бас тарту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шарты бойынша қалыптастырылған сақтандыру резервтің мөлшері (мөлшерлері)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портфелін беруге келісім алу туралы мәліметтер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шарты бойынша қосымша ақпарат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Күні                                                         Қолы </w:t>
      </w:r>
    </w:p>
    <w:bookmarkStart w:name="z50" w:id="50"/>
    <w:p>
      <w:pPr>
        <w:spacing w:after="0"/>
        <w:ind w:left="0"/>
        <w:jc w:val="both"/>
      </w:pPr>
      <w:r>
        <w:rPr>
          <w:rFonts w:ascii="Times New Roman"/>
          <w:b w:val="false"/>
          <w:i w:val="false"/>
          <w:color w:val="000000"/>
          <w:sz w:val="28"/>
        </w:rPr>
        <w:t xml:space="preserve">
Сақтандыру портфелін беру   </w:t>
      </w:r>
      <w:r>
        <w:br/>
      </w:r>
      <w:r>
        <w:rPr>
          <w:rFonts w:ascii="Times New Roman"/>
          <w:b w:val="false"/>
          <w:i w:val="false"/>
          <w:color w:val="000000"/>
          <w:sz w:val="28"/>
        </w:rPr>
        <w:t xml:space="preserve">
Ережесінің 2-қосымшасы     </w:t>
      </w:r>
    </w:p>
    <w:bookmarkEnd w:id="50"/>
    <w:p>
      <w:pPr>
        <w:spacing w:after="0"/>
        <w:ind w:left="0"/>
        <w:jc w:val="left"/>
      </w:pPr>
      <w:r>
        <w:rPr>
          <w:rFonts w:ascii="Times New Roman"/>
          <w:b/>
          <w:i w:val="false"/>
          <w:color w:val="000000"/>
        </w:rPr>
        <w:t xml:space="preserve"> Сақтандыру портфелін беретін </w:t>
      </w:r>
      <w:r>
        <w:br/>
      </w:r>
      <w:r>
        <w:rPr>
          <w:rFonts w:ascii="Times New Roman"/>
          <w:b/>
          <w:i w:val="false"/>
          <w:color w:val="000000"/>
        </w:rPr>
        <w:t xml:space="preserve">
сақтандырушының бланкісінде толтырылады </w:t>
      </w:r>
    </w:p>
    <w:p>
      <w:pPr>
        <w:spacing w:after="0"/>
        <w:ind w:left="0"/>
        <w:jc w:val="both"/>
      </w:pPr>
      <w:r>
        <w:rPr>
          <w:rFonts w:ascii="Times New Roman"/>
          <w:b w:val="false"/>
          <w:i w:val="false"/>
          <w:color w:val="000000"/>
          <w:sz w:val="28"/>
        </w:rPr>
        <w:t xml:space="preserve">      Сақтандыру шарттары бойынша сақтандырушыны ауыстыруға сақтанушының келісімі туралы сұрату </w:t>
      </w:r>
    </w:p>
    <w:p>
      <w:pPr>
        <w:spacing w:after="0"/>
        <w:ind w:left="0"/>
        <w:jc w:val="both"/>
      </w:pPr>
      <w:r>
        <w:rPr>
          <w:rFonts w:ascii="Times New Roman"/>
          <w:b w:val="false"/>
          <w:i w:val="false"/>
          <w:color w:val="000000"/>
          <w:sz w:val="28"/>
        </w:rPr>
        <w:t xml:space="preserve">      Сіздерге өз құқықтарымыз бен міндеттерімізді беру ниетіміз туралы хабардар етеміз _____ ______ N, ол бойынша Сіз сақтандырудың тиісті сыныбында ______ N _______ лицензиясы бар __________________ сақтандыру ұйымының сақтанушысы болып табыласыз. </w:t>
      </w:r>
      <w:r>
        <w:br/>
      </w:r>
      <w:r>
        <w:rPr>
          <w:rFonts w:ascii="Times New Roman"/>
          <w:b w:val="false"/>
          <w:i w:val="false"/>
          <w:color w:val="000000"/>
          <w:sz w:val="28"/>
        </w:rPr>
        <w:t xml:space="preserve">
      Көрсетілген өз құқықтарымыз бен міндеттерімізді беру нәтижесінде __________________ сақтандыру ұйымы көрсетілген сақтандыру шарты бойынша сақтандырушы болады және оны бұдан әрі оның талаптарына сәйкес орындайды немесе оны мына жағдайларда орындайды (өзгертілген жағдайларды көрсету немесе сақтандырудың жаңа ережелерін қоса беру). </w:t>
      </w:r>
      <w:r>
        <w:br/>
      </w:r>
      <w:r>
        <w:rPr>
          <w:rFonts w:ascii="Times New Roman"/>
          <w:b w:val="false"/>
          <w:i w:val="false"/>
          <w:color w:val="000000"/>
          <w:sz w:val="28"/>
        </w:rPr>
        <w:t xml:space="preserve">
      Көрсетілген сақтандыру шарты бойынша құқықтар мен міндеттерді беру үшін Сіздің жазбаша келісіміңізді алуымыз қажет. </w:t>
      </w:r>
      <w:r>
        <w:br/>
      </w:r>
      <w:r>
        <w:rPr>
          <w:rFonts w:ascii="Times New Roman"/>
          <w:b w:val="false"/>
          <w:i w:val="false"/>
          <w:color w:val="000000"/>
          <w:sz w:val="28"/>
        </w:rPr>
        <w:t xml:space="preserve">
      Сақтандыру ұйымын (сақтандырушыны) ауыстырудан бас тартуға құқығыңыз бар. </w:t>
      </w:r>
      <w:r>
        <w:br/>
      </w:r>
      <w:r>
        <w:rPr>
          <w:rFonts w:ascii="Times New Roman"/>
          <w:b w:val="false"/>
          <w:i w:val="false"/>
          <w:color w:val="000000"/>
          <w:sz w:val="28"/>
        </w:rPr>
        <w:t xml:space="preserve">
      Егер Сіз ______________ сақтандыру ұйымына сақтандырушыны ауыстырғаннан кейін сақтандыру шартын өзгертуге келіспесеңіз Сіздің, бұл сақтандырушыны ауыстырудан бас тартып отырғандығыңызды білдіретіндігіне назар аударамыз. </w:t>
      </w:r>
      <w:r>
        <w:br/>
      </w:r>
      <w:r>
        <w:rPr>
          <w:rFonts w:ascii="Times New Roman"/>
          <w:b w:val="false"/>
          <w:i w:val="false"/>
          <w:color w:val="000000"/>
          <w:sz w:val="28"/>
        </w:rPr>
        <w:t xml:space="preserve">
      (Егер Қазақстан Республикасының заңнамасымен сақтандыру шартын бұзу көзделсе, сақтандырушыны ауыстырғанда келіспеген кезде осындай шарттар бұзылуға жататындығын көрсету керек) </w:t>
      </w:r>
      <w:r>
        <w:br/>
      </w:r>
      <w:r>
        <w:rPr>
          <w:rFonts w:ascii="Times New Roman"/>
          <w:b w:val="false"/>
          <w:i w:val="false"/>
          <w:color w:val="000000"/>
          <w:sz w:val="28"/>
        </w:rPr>
        <w:t xml:space="preserve">
      Сізді мына төмендегі бағанды таңдаған жауап нұсқасын V белгісімен белгілеп толтыруды және осы хатты "_______ " _________ кешіктірмей біздің мекен-жайымызға жіберуіңізді өтінеміз.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(сақтандырушының қарауы бойынша қосымша ақпарат көрсетіледі) </w:t>
      </w:r>
    </w:p>
    <w:p>
      <w:pPr>
        <w:spacing w:after="0"/>
        <w:ind w:left="0"/>
        <w:jc w:val="both"/>
      </w:pPr>
      <w:r>
        <w:rPr>
          <w:rFonts w:ascii="Times New Roman"/>
          <w:b w:val="false"/>
          <w:i w:val="false"/>
          <w:color w:val="000000"/>
          <w:sz w:val="28"/>
        </w:rPr>
        <w:t xml:space="preserve">Мен, _____________________________________________________________, </w:t>
      </w:r>
    </w:p>
    <w:p>
      <w:pPr>
        <w:spacing w:after="0"/>
        <w:ind w:left="0"/>
        <w:jc w:val="both"/>
      </w:pPr>
      <w:r>
        <w:rPr>
          <w:rFonts w:ascii="Times New Roman"/>
          <w:b w:val="false"/>
          <w:i w:val="false"/>
          <w:color w:val="000000"/>
          <w:sz w:val="28"/>
        </w:rPr>
        <w:t xml:space="preserve">Аты-жөнін атап көрсету </w:t>
      </w:r>
      <w:r>
        <w:br/>
      </w:r>
      <w:r>
        <w:rPr>
          <w:rFonts w:ascii="Times New Roman"/>
          <w:b w:val="false"/>
          <w:i w:val="false"/>
          <w:color w:val="000000"/>
          <w:sz w:val="28"/>
        </w:rPr>
        <w:t xml:space="preserve">
___________ сақтандыру ұйымына сақтандырушыны ауыстыруға келісемін. </w:t>
      </w:r>
      <w:r>
        <w:br/>
      </w:r>
      <w:r>
        <w:rPr>
          <w:rFonts w:ascii="Times New Roman"/>
          <w:b w:val="false"/>
          <w:i w:val="false"/>
          <w:color w:val="000000"/>
          <w:sz w:val="28"/>
        </w:rPr>
        <w:t xml:space="preserve">
__________ сақтандыру ұйымына сақтандырушыны ауыстыруға келіспеймін. </w:t>
      </w:r>
      <w:r>
        <w:br/>
      </w:r>
      <w:r>
        <w:rPr>
          <w:rFonts w:ascii="Times New Roman"/>
          <w:b w:val="false"/>
          <w:i w:val="false"/>
          <w:color w:val="000000"/>
          <w:sz w:val="28"/>
        </w:rPr>
        <w:t xml:space="preserve">
_____________ сақтандыру шартын бұзуға келісемін </w:t>
      </w:r>
    </w:p>
    <w:p>
      <w:pPr>
        <w:spacing w:after="0"/>
        <w:ind w:left="0"/>
        <w:jc w:val="both"/>
      </w:pPr>
      <w:r>
        <w:rPr>
          <w:rFonts w:ascii="Times New Roman"/>
          <w:b w:val="false"/>
          <w:i w:val="false"/>
          <w:color w:val="000000"/>
          <w:sz w:val="28"/>
        </w:rPr>
        <w:t xml:space="preserve">________ жылғы "_____________" </w:t>
      </w:r>
      <w:r>
        <w:br/>
      </w:r>
      <w:r>
        <w:rPr>
          <w:rFonts w:ascii="Times New Roman"/>
          <w:b w:val="false"/>
          <w:i w:val="false"/>
          <w:color w:val="000000"/>
          <w:sz w:val="28"/>
        </w:rPr>
        <w:t xml:space="preserve">
толтырған күні </w:t>
      </w:r>
    </w:p>
    <w:p>
      <w:pPr>
        <w:spacing w:after="0"/>
        <w:ind w:left="0"/>
        <w:jc w:val="both"/>
      </w:pPr>
      <w:r>
        <w:rPr>
          <w:rFonts w:ascii="Times New Roman"/>
          <w:b w:val="false"/>
          <w:i w:val="false"/>
          <w:color w:val="000000"/>
          <w:sz w:val="28"/>
        </w:rPr>
        <w:t xml:space="preserve">қолы </w:t>
      </w:r>
    </w:p>
    <w:bookmarkStart w:name="z51" w:id="51"/>
    <w:p>
      <w:pPr>
        <w:spacing w:after="0"/>
        <w:ind w:left="0"/>
        <w:jc w:val="both"/>
      </w:pPr>
      <w:r>
        <w:rPr>
          <w:rFonts w:ascii="Times New Roman"/>
          <w:b w:val="false"/>
          <w:i w:val="false"/>
          <w:color w:val="000000"/>
          <w:sz w:val="28"/>
        </w:rPr>
        <w:t xml:space="preserve">
Сақтандыру портфелін беру   </w:t>
      </w:r>
      <w:r>
        <w:br/>
      </w:r>
      <w:r>
        <w:rPr>
          <w:rFonts w:ascii="Times New Roman"/>
          <w:b w:val="false"/>
          <w:i w:val="false"/>
          <w:color w:val="000000"/>
          <w:sz w:val="28"/>
        </w:rPr>
        <w:t xml:space="preserve">
Ережесінің 3-қосымшасы     </w:t>
      </w:r>
    </w:p>
    <w:bookmarkEnd w:id="51"/>
    <w:p>
      <w:pPr>
        <w:spacing w:after="0"/>
        <w:ind w:left="0"/>
        <w:jc w:val="left"/>
      </w:pPr>
      <w:r>
        <w:rPr>
          <w:rFonts w:ascii="Times New Roman"/>
          <w:b/>
          <w:i w:val="false"/>
          <w:color w:val="000000"/>
        </w:rPr>
        <w:t xml:space="preserve"> Құжаттардың қабылдау-өткізу актісі </w:t>
      </w:r>
    </w:p>
    <w:p>
      <w:pPr>
        <w:spacing w:after="0"/>
        <w:ind w:left="0"/>
        <w:jc w:val="both"/>
      </w:pPr>
      <w:r>
        <w:rPr>
          <w:rFonts w:ascii="Times New Roman"/>
          <w:b w:val="false"/>
          <w:i w:val="false"/>
          <w:color w:val="000000"/>
          <w:sz w:val="28"/>
        </w:rPr>
        <w:t xml:space="preserve">      Сақтандыру портфелін беру туралы _________ жылғы ____ N____________ Шарты бойынша  </w:t>
      </w:r>
      <w:r>
        <w:br/>
      </w:r>
      <w:r>
        <w:rPr>
          <w:rFonts w:ascii="Times New Roman"/>
          <w:b w:val="false"/>
          <w:i w:val="false"/>
          <w:color w:val="000000"/>
          <w:sz w:val="28"/>
        </w:rPr>
        <w:t>
 </w:t>
      </w:r>
      <w:r>
        <w:br/>
      </w:r>
      <w:r>
        <w:rPr>
          <w:rFonts w:ascii="Times New Roman"/>
          <w:b w:val="false"/>
          <w:i w:val="false"/>
          <w:color w:val="000000"/>
          <w:sz w:val="28"/>
        </w:rPr>
        <w:t xml:space="preserve">
  ____________ қаласы                  _____жылғы "___" ________ </w:t>
      </w:r>
    </w:p>
    <w:p>
      <w:pPr>
        <w:spacing w:after="0"/>
        <w:ind w:left="0"/>
        <w:jc w:val="both"/>
      </w:pPr>
      <w:r>
        <w:rPr>
          <w:rFonts w:ascii="Times New Roman"/>
          <w:b w:val="false"/>
          <w:i w:val="false"/>
          <w:color w:val="000000"/>
          <w:sz w:val="28"/>
        </w:rPr>
        <w:t xml:space="preserve">      ____________ сақтандыру ұйымы ____________ негізінде іс-әрекет ететін ____________ арқылы, бұдан әрі "1-тарап" деп аталады бір жағынан және ____________ сақтандыру ұйымы, негізінде іс-әрекет ететін ____________ арқылы, бұдан әрі "2-тарап" деп аталады екінші жағынан, бұдан әрі бірігіп "Тараптар" деп аталады да осы Сақтандыру портфелін беру туралы ______ жылғы ________ N________ Тараптар арасында жасалған шарттың (бұдан әрі - Шарт) құжаттардың қабылдау-өткізу актісіне қол қойды: </w:t>
      </w:r>
      <w:r>
        <w:br/>
      </w:r>
      <w:r>
        <w:rPr>
          <w:rFonts w:ascii="Times New Roman"/>
          <w:b w:val="false"/>
          <w:i w:val="false"/>
          <w:color w:val="000000"/>
          <w:sz w:val="28"/>
        </w:rPr>
        <w:t xml:space="preserve">
      1. Осы Акт 1-тараптың құжаттарды бергені, ал 2-тараптың осы Актінің қосымшасына сәйкес құжаттарды алғаны туралы жасалады. </w:t>
      </w:r>
      <w:r>
        <w:br/>
      </w:r>
      <w:r>
        <w:rPr>
          <w:rFonts w:ascii="Times New Roman"/>
          <w:b w:val="false"/>
          <w:i w:val="false"/>
          <w:color w:val="000000"/>
          <w:sz w:val="28"/>
        </w:rPr>
        <w:t xml:space="preserve">
      2. 2-тарап құжаттардың тізбесіне талап-шағым қойылмайды. </w:t>
      </w:r>
      <w:r>
        <w:br/>
      </w:r>
      <w:r>
        <w:rPr>
          <w:rFonts w:ascii="Times New Roman"/>
          <w:b w:val="false"/>
          <w:i w:val="false"/>
          <w:color w:val="000000"/>
          <w:sz w:val="28"/>
        </w:rPr>
        <w:t xml:space="preserve">
      3. Осы Акт екі данада жасалды және оған қол қойылды, әрқайсысының заң күші бірдей. </w:t>
      </w:r>
      <w:r>
        <w:br/>
      </w:r>
      <w:r>
        <w:rPr>
          <w:rFonts w:ascii="Times New Roman"/>
          <w:b w:val="false"/>
          <w:i w:val="false"/>
          <w:color w:val="000000"/>
          <w:sz w:val="28"/>
        </w:rPr>
        <w:t xml:space="preserve">
      4. Тараптардың қарауы бойынша басқа мәліметтер.  </w:t>
      </w:r>
      <w:r>
        <w:br/>
      </w:r>
      <w:r>
        <w:rPr>
          <w:rFonts w:ascii="Times New Roman"/>
          <w:b w:val="false"/>
          <w:i w:val="false"/>
          <w:color w:val="000000"/>
          <w:sz w:val="28"/>
        </w:rPr>
        <w:t xml:space="preserve">
      5. Тараптардың мекен-жайы және деректемелері. </w:t>
      </w:r>
    </w:p>
    <w:p>
      <w:pPr>
        <w:spacing w:after="0"/>
        <w:ind w:left="0"/>
        <w:jc w:val="both"/>
      </w:pPr>
      <w:r>
        <w:rPr>
          <w:rFonts w:ascii="Times New Roman"/>
          <w:b w:val="false"/>
          <w:i w:val="false"/>
          <w:color w:val="000000"/>
          <w:sz w:val="28"/>
        </w:rPr>
        <w:t xml:space="preserve">      1-тарап: </w:t>
      </w:r>
      <w:r>
        <w:br/>
      </w:r>
      <w:r>
        <w:rPr>
          <w:rFonts w:ascii="Times New Roman"/>
          <w:b w:val="false"/>
          <w:i w:val="false"/>
          <w:color w:val="000000"/>
          <w:sz w:val="28"/>
        </w:rPr>
        <w:t xml:space="preserve">
      2-тарап: </w:t>
      </w:r>
    </w:p>
    <w:p>
      <w:pPr>
        <w:spacing w:after="0"/>
        <w:ind w:left="0"/>
        <w:jc w:val="both"/>
      </w:pPr>
      <w:r>
        <w:rPr>
          <w:rFonts w:ascii="Times New Roman"/>
          <w:b w:val="false"/>
          <w:i w:val="false"/>
          <w:color w:val="000000"/>
          <w:sz w:val="28"/>
        </w:rPr>
        <w:t xml:space="preserve">1-тарап:                                 2-тарап: </w:t>
      </w:r>
      <w:r>
        <w:br/>
      </w:r>
      <w:r>
        <w:rPr>
          <w:rFonts w:ascii="Times New Roman"/>
          <w:b w:val="false"/>
          <w:i w:val="false"/>
          <w:color w:val="000000"/>
          <w:sz w:val="28"/>
        </w:rPr>
        <w:t xml:space="preserve">
_________________ (қолы)                 ________________ (қолы) </w:t>
      </w:r>
      <w:r>
        <w:br/>
      </w:r>
      <w:r>
        <w:rPr>
          <w:rFonts w:ascii="Times New Roman"/>
          <w:b w:val="false"/>
          <w:i w:val="false"/>
          <w:color w:val="000000"/>
          <w:sz w:val="28"/>
        </w:rPr>
        <w:t xml:space="preserve">
     мөр орны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