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85cf" w14:textId="7698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жанында экологиялық мәселелер жөнінде Үйлестіру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Ақкөл ауданы әкімиятының 2004 жылғы 09 наурыздағы N а-3/52 қаулысы. Ақмола облысының Әділет департаментінде 2004 жылғы 30 наурызда N 2385 тіркелді. Күші жойылды - Ақмола облысы Ақкөл ауданы әкімдігінің 2009 жылғы 3 қыркүйектегі № А-9/251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ауданы әкімдігінің 2009.09.03 № А-9/251 қаулысымен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31-бапқа сәйкес, халықтың денсаулығы мен қоршаған ортаны қорғау жөніндегі мәселелермен айналысушы аудан ұйымдары мен мекемелердің қызметін өзара үйлестіру мақсатында,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 әкімдігінің жанында экологиялық мәселелер жөнінде Үйлестіру кеңесі құрылсын (қосымша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ауданының Үйлестіру кеңесі туралы Ереже бекітілсін (қосымша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Үйлестіру кеңесінің жеке құрамы, аудандық Мәслихаттың кезекті сессиясының бекітуіне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бақылау, аудан әкімінің орынбасары А.И.Тимошинге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Қаулы Ақмола облыстық әділет Департаментінде мемлекеттік тіркеуден өткен күннен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әкімі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 09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а-3/52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жанында экологиялық мәселелер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 Үйлестіру кеңесін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туралы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Ақкөл ауданы әкімдігінің жанындағы экологиялық</w:t>
      </w:r>
      <w:r>
        <w:br/>
      </w:r>
      <w:r>
        <w:rPr>
          <w:rFonts w:ascii="Times New Roman"/>
          <w:b/>
          <w:i w:val="false"/>
          <w:color w:val="000000"/>
        </w:rPr>
        <w:t>
мәселелер жөніндегі 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Тимошин А.И.      Үйлестіру кеңесінің төрағасы,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Полоротов А.А.    Үйлестіру кеңесі төрағасының орынбасары,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шаруашылығы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1.Рамазанов Х.Қ   Ақкөл ауданы бойынша табиғи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жөніндегі уәкілетті инспектор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2.Кривицкий А.К.  Ақкөл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3.Бапышев К.С.    Новорыбин селолық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4.Жұманов М.Ж.    "Краснобор орман және жануарлар әлемін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жөніндегі" ММ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5.Дүйсенова Ж.Е.  аудандық санэпид қадағалау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6.Жәкиенов Қ.А.   Ақкөл АІІБ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7.Жүнісов Б.Ғ.    орталық аудандық аурухананың бас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8.Елкин Ю.П.      аудандық жер қорын басқару жөніндегі комитеттің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9.Оразалина Г.А.  аудандық білім беру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10.Реморенко А.Ф. жерді қорғау жөніндегі мемлекеттік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11.Қанатов С.Қ.   ҚР АШМ ААБ бас мал дәрігері (келісім бойынша)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ж. 09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а-3/52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жанында экологиялық мәселелер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 Үйлестіру кеңесін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туралы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Ақкөл ауданы әкімдігінің жанындағы экологиялық</w:t>
      </w:r>
      <w:r>
        <w:br/>
      </w:r>
      <w:r>
        <w:rPr>
          <w:rFonts w:ascii="Times New Roman"/>
          <w:b/>
          <w:i w:val="false"/>
          <w:color w:val="000000"/>
        </w:rPr>
        <w:t>
мәселелер жөніндегі Үйлестіру кеңесі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Ақкөл ауданы әкімдігінің жанындағы экологиялық мәселелер жөніндегі Үйлестіру кеңесі, аудан әкімдігі жанындағы ведомствоаралық консультативтік-кеңестік, яғни, аудан ұйымдары мен мекемелерінің  экологиялық мәселелер жөніндегі қызметін одан әрі өзара тығыз үйлестіру, сондай-ақ, қоршаған ортаны сауықтыру бағдарламасын жүзеге асыру жөнінде тиімді шаралар қабылдау және халықтық денсаулығына сыртқы лас ортаның жағымсыз әсерін төмендетуге қол жеткізу үшін құрылған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Үйлестіру кеңесін, аудан әкімінің орынбасары - кеңес төрағасы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Үйлестіру кеңесі өз қызметінде, Қазақстан Республикасының Конституциясын, Қазақстан Республикасының қолданыстағы заңнамаларын, сондай-ақ осы Ережені басшылыққа алады.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Үйлестіру кеңесінің негізгі міндеттері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Аудан аумағындағы қоршаған ортаны және халықтық денсаулығын қорғау жөнінде бағдарлама әзірлеп, іске асыруда ұйымдар мен мекемелердің қызметін үйлестіреді.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Ақкөл ауданының аудан аумағындағы атқарушы және өкілді органдардың қоршаған орта мен халықтың денсаулығын қорғау жөнінде аймақтық бағдарламалар мен актілерді іске асыру жөнінде ұсыныстар әзірлейді.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Үйлестіру кеңесінің функциялары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Қоршаған орта мен халықтың денсаулығына техногендік және антропогендік әсерлердің әсер ету дәрежесі жөнінде облыстық және аудандық кешенді бағдарламалар әзірлеп енгізуді үйлестіреді және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Қоршаған ортаның ластануының кешенді экологиялық мониторингтік жүйесін әзірлеп, енгізуді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Қоршаған орта мен халықтың денсаулығын қорғау аймағындағы міндеттерді жедел шешу үшін ластанудың мониторингтік көздеріне сәйкес ұсыныстар дайындайды, экологиялық жағдайға талдау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Қоршаған ортаны және халықтың денсаулығын қорғау мәселелері жөнінде мемлекеттік органдармен, қоғамдық ұйымдармен, мекемелермен және өзге де бірлестіктермен өзара іс-әрекетте болады және ынтымақтасады.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Үйлестіру кеңесінің құқығы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Өз құзырының шегінде ұсынымдар сипатында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Қоршаған орта мен  халықтық денсаулығын қорғауда  шешімді талап еткен ұсыныстарды Әкімдік пен Мәслихаттың қарауына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Қоршаған орта мен халықтың денсаулығын қорғау мәселелері жөнінде кәсіпорындар мен ұйымдарға және мемлекеттік органдарға сұрау салады және ақпараттар алады.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Үйлестіру кеңесінің жұмысын ұйымдастыру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Үйлестіру кеңесінің қызметін төраға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Үйлестіру кеңесін Ақкөл ауданының әкімдігі құрады және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Кеңестің жеке құрамын Ақкөл аудандық Мәслихат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Кеңестің мәжілісі тоқсанына бір рет өткізіледі.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