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b578" w14:textId="ba4b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Кезеңдік өрттің алдын-алу іс-шараларын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әкімиятының 2003 жылғы 21 ақпандағы N 46 қаулысы. Қызылорда облыстық Әдiлет басқармасында 2003 жылғы 03 наурызда N 3132 тiркелдi. Күші жойылды - Қызылорда облысы Жалағаш ауданы әкімдігінің 2010 жылғы 06 сәуірдегі N 109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Жалағаш ауданы әкімдігінің 2010.04.06 N 109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"Өрт қауiпсiздiгi туралы" Қазақстан Республикасының 1996 жылғы 22 қарашадағы N 48-1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 әкімиятының 2003 жылғы 28 қаңтардағы N 419 "Кезеңдік өрттің алдын-алу іс-шараларын өткізу туралы" қаулысын жүзеге асыру мақсатында тұрғын үйлерде, меншік түрлеріне қарамастан шаруашылық объектілерінде, кәсіпорындарда, ұжымдарда, мекемелерде, өрт қауіпсіздігін күшейту мақсатында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2003 жылға арналған кезеңдік өрттің алдын-алу шараларын өткізу жөніндегі кесте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әкімі аппаратының төтенше жағдайлар жөніндегі бас маманы (Е.Оспанов), мемлекеттік өртке қарсы қызметі N 4 өрт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(С.Шынтаев) (келісім бойынша) әзірленген техникалық ұйымдастыру іс-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шараларына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 толық қамти отырып, өрт қауіпсіздігі ережелерін насихаттауды белсенді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бағыныштағы қызметкерлер мен өмірлік маңызы зор мекеме басшылары құрылыс нормалары мен өрт қауіпсіздігі ережелерінің талаптарын сақтау жұмыстарын күшейтсін;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тұрғын үйлердің, от жағатын пештерінің жағдайы, астық жиналатын жерлердің, элеваторлардың, балалардың сауықтыру демалыс орындарының мектептер мен оқу орындарында жаңа жыл шыршасы орнатылатын жерлердің өрт техникалық тексерулерінің сапалы жүргізілуі бақылауға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ішкі істер бөлімі (Н.Қожамұратов) (келісім бойынша) белгілі тұрағы жоқ тұлғаларды анықтау бойынша алдын-алу жұмысты белсенді жүргізе отырып, көп қабатты үйлердің төлелерін жылу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жүйелері учаскелеріндегі қақпақтарды тексеріп олардың болмауын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білім бөлімі (Р.Әзбергенова), N 3 кәсіптік мектеп (К.Сералиев) мектептерде мемлекеттік өртке қарсы қызметі N 4 өрт бөлімі өкiлдерінiң қатысуымен өрт қауіпсіздігі тақырыптарына арналған  сабақ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"Жалағаш жаршысы" газетінің редакциясы газет бетінде өрт қауіпсіздік іс-шараларын кеңінен насихаттасын.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Кент, ауылдық округ әкімдері тиісті мекемелерді қатыстыра отырып, кезеңдік өрттің алдын алу іс-шараларын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өртке қарсы қызметі кезеңдік өрттің алдын алу іс-шараларын өткізу кезінде облыс әкімиятының 2003 жылғы 28 қаңтардағы N 419 қаулысымен бекітілген ережені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орындалуына бақылау жасау аудан әкімі орынбасары Б.Маншариповке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 әкімиятының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2003 жылдың ішінде жүргізілетін өртті алдын-алу іс-шаралар КЕСТЕСІ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053"/>
        <w:gridCol w:w="707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аты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өткізілетін мерзімі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Жеке-сектор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05.02-25.02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05.03-25.03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05.04-25.04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05.05-25.05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Демалыс-лагері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05.06-25.06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Жем-шөп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05.07-25.07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Орман-тоғай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05.08-25.08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Алтын-дән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05.09-25.09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05.10-25.10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05.11-25.11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05.12-25.12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