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0ed00" w14:textId="fb0ed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Мұнайдан болатын ластанудан залал үшін азаматтық жауапкершілікті сақтандыру немесе өзге де қаржылық қамтамасыз ету туралы куәлік беру қағидаларын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коммуникациялар министрінің 2002 жылғы 17 шілдедегі N 251-І бұйрығы. Қазақстан Республикасы Әділет министрлігінде 2002 жылғы 20 тамызда тіркелді. Тіркеу N 1956.</w:t>
      </w:r>
    </w:p>
    <w:p>
      <w:pPr>
        <w:spacing w:after="0"/>
        <w:ind w:left="0"/>
        <w:jc w:val="both"/>
      </w:pPr>
      <w:r>
        <w:rPr>
          <w:rFonts w:ascii="Times New Roman"/>
          <w:b w:val="false"/>
          <w:i w:val="false"/>
          <w:color w:val="ff0000"/>
          <w:sz w:val="28"/>
        </w:rPr>
        <w:t xml:space="preserve">
      Ескерту. Бұйрықтың тақырыбы жаңа редакцияда – ҚР Инвестициялар және даму министрінің 28.03.2018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Табиғи ресурстар </w:t>
      </w:r>
    </w:p>
    <w:p>
      <w:pPr>
        <w:spacing w:after="0"/>
        <w:ind w:left="0"/>
        <w:jc w:val="both"/>
      </w:pPr>
      <w:r>
        <w:rPr>
          <w:rFonts w:ascii="Times New Roman"/>
          <w:b w:val="false"/>
          <w:i w:val="false"/>
          <w:color w:val="000000"/>
          <w:sz w:val="28"/>
        </w:rPr>
        <w:t xml:space="preserve">
      және қоршаған ортаны қорғау министрі </w:t>
      </w:r>
    </w:p>
    <w:p>
      <w:pPr>
        <w:spacing w:after="0"/>
        <w:ind w:left="0"/>
        <w:jc w:val="both"/>
      </w:pPr>
      <w:r>
        <w:rPr>
          <w:rFonts w:ascii="Times New Roman"/>
          <w:b w:val="false"/>
          <w:i w:val="false"/>
          <w:color w:val="000000"/>
          <w:sz w:val="28"/>
        </w:rPr>
        <w:t xml:space="preserve">
      2002 жылғы "___" _______ N ____ </w:t>
      </w:r>
    </w:p>
    <w:bookmarkStart w:name="z1" w:id="0"/>
    <w:p>
      <w:pPr>
        <w:spacing w:after="0"/>
        <w:ind w:left="0"/>
        <w:jc w:val="both"/>
      </w:pP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"Халықаралық теңiз ұйымының (ИМО) қамқорымен қабылданған халықаралық конвенцияларға және ИМО туралы конвенцияға Қазақстан Республикасының қосылуы туралы" Қазақстан Республикасы Министрлер Кабинетiнің 1994 жылғы 4 наурыздағы N 244 </w:t>
      </w:r>
      <w:r>
        <w:rPr>
          <w:rFonts w:ascii="Times New Roman"/>
          <w:b w:val="false"/>
          <w:i w:val="false"/>
          <w:color w:val="000000"/>
          <w:sz w:val="28"/>
        </w:rPr>
        <w:t>қаулысының</w:t>
      </w:r>
      <w:r>
        <w:rPr>
          <w:rFonts w:ascii="Times New Roman"/>
          <w:b w:val="false"/>
          <w:i w:val="false"/>
          <w:color w:val="000000"/>
          <w:sz w:val="28"/>
        </w:rPr>
        <w:t xml:space="preserve"> 3-тармағына сәйкес және Қазақстан Республикасындағы кеме қатынасы мен теңiзде жүзу қауiпсiздiгiн қамтамасыз ету мақсатында БҰЙЫРАМЫН: </w:t>
      </w:r>
    </w:p>
    <w:bookmarkStart w:name="z30" w:id="1"/>
    <w:p>
      <w:pPr>
        <w:spacing w:after="0"/>
        <w:ind w:left="0"/>
        <w:jc w:val="both"/>
      </w:pPr>
      <w:r>
        <w:rPr>
          <w:rFonts w:ascii="Times New Roman"/>
          <w:b w:val="false"/>
          <w:i w:val="false"/>
          <w:color w:val="000000"/>
          <w:sz w:val="28"/>
        </w:rPr>
        <w:t>
      1. Қоса берiлiп отырған Мұнайдан болатын ластанудан залал үшiн азаматтық жауапкершiлiктi сақтандыру немесе өзге де қаржылық қамтамасыз ету туралы куәлiк беру қағидалары бекiтiлсiн.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28.03.2018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Көлiк және коммуникациялар министрлiгiнiң Көлiктiк бақылау комитетi (М.Т.Бейсембаев) белгiленген тәртiппен осы бұйрықты Қазақстан Республикасының Табиғи ресурстар және қоршаған ортаны қорғау министрлiгiмен келiссiн және мемлекеттiк тiркеу үшiн Қазақстан Республикасының Әдiлет министрлiгiне ұсынсын. </w:t>
      </w:r>
    </w:p>
    <w:p>
      <w:pPr>
        <w:spacing w:after="0"/>
        <w:ind w:left="0"/>
        <w:jc w:val="both"/>
      </w:pPr>
      <w:r>
        <w:rPr>
          <w:rFonts w:ascii="Times New Roman"/>
          <w:b w:val="false"/>
          <w:i w:val="false"/>
          <w:color w:val="000000"/>
          <w:sz w:val="28"/>
        </w:rPr>
        <w:t xml:space="preserve">
      3. Осы бұйрықтың орындалуын бақылау Көлiк және коммуникациялар бiрiншi вице-министрi Қ.Қ.Жақұповқа жүктелсiн. </w:t>
      </w:r>
    </w:p>
    <w:p>
      <w:pPr>
        <w:spacing w:after="0"/>
        <w:ind w:left="0"/>
        <w:jc w:val="both"/>
      </w:pPr>
      <w:r>
        <w:rPr>
          <w:rFonts w:ascii="Times New Roman"/>
          <w:b w:val="false"/>
          <w:i w:val="false"/>
          <w:color w:val="000000"/>
          <w:sz w:val="28"/>
        </w:rPr>
        <w:t>
      4. Осы бұйрық Қазақстан Республикасының Әдiлет министрлiгiнде мемлекеттiк тiркелген күнiнен бастап күшiне енедi.</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Көлік министрінің</w:t>
            </w:r>
            <w:r>
              <w:br/>
            </w:r>
            <w:r>
              <w:rPr>
                <w:rFonts w:ascii="Times New Roman"/>
                <w:b w:val="false"/>
                <w:i w:val="false"/>
                <w:color w:val="000000"/>
                <w:sz w:val="20"/>
              </w:rPr>
              <w:t>2002 жылғы 17 шілдедегі</w:t>
            </w:r>
            <w:r>
              <w:br/>
            </w:r>
            <w:r>
              <w:rPr>
                <w:rFonts w:ascii="Times New Roman"/>
                <w:b w:val="false"/>
                <w:i w:val="false"/>
                <w:color w:val="000000"/>
                <w:sz w:val="20"/>
              </w:rPr>
              <w:t xml:space="preserve">№ 251-I бұйрығымен </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Мұнайдан болатын ластанудан залал үшін азаматтық жауапкершілікті сақтандыру немесе өзге де қаржылық қамтамасыз ету туралы куәлік беру қағидалары</w:t>
      </w:r>
    </w:p>
    <w:bookmarkEnd w:id="2"/>
    <w:p>
      <w:pPr>
        <w:spacing w:after="0"/>
        <w:ind w:left="0"/>
        <w:jc w:val="both"/>
      </w:pPr>
      <w:r>
        <w:rPr>
          <w:rFonts w:ascii="Times New Roman"/>
          <w:b w:val="false"/>
          <w:i w:val="false"/>
          <w:color w:val="ff0000"/>
          <w:sz w:val="28"/>
        </w:rPr>
        <w:t xml:space="preserve">
      Ескерту. Қағидалар жаңа редакцияда - ҚР Көлік министрінің м.а. 21.04.2025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5" w:id="3"/>
    <w:p>
      <w:pPr>
        <w:spacing w:after="0"/>
        <w:ind w:left="0"/>
        <w:jc w:val="left"/>
      </w:pPr>
      <w:r>
        <w:rPr>
          <w:rFonts w:ascii="Times New Roman"/>
          <w:b/>
          <w:i w:val="false"/>
          <w:color w:val="000000"/>
        </w:rPr>
        <w:t xml:space="preserve"> 1-тарау. Жалпы ережелер</w:t>
      </w:r>
    </w:p>
    <w:bookmarkEnd w:id="3"/>
    <w:bookmarkStart w:name="z15" w:id="4"/>
    <w:p>
      <w:pPr>
        <w:spacing w:after="0"/>
        <w:ind w:left="0"/>
        <w:jc w:val="both"/>
      </w:pPr>
      <w:r>
        <w:rPr>
          <w:rFonts w:ascii="Times New Roman"/>
          <w:b w:val="false"/>
          <w:i w:val="false"/>
          <w:color w:val="000000"/>
          <w:sz w:val="28"/>
        </w:rPr>
        <w:t xml:space="preserve">
      1. Осы Мұнайдан болатын ластанудан залал үшін азаматтық жауапкершілікті сақтандыру немесе өзге де қаржылық қамтамасыз ету туралы куәлік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"Сауда мақсатында теңізде жүзу туралы" Қазақстан Республикасы Заңының 4-бабы 3-тармағының </w:t>
      </w:r>
      <w:r>
        <w:rPr>
          <w:rFonts w:ascii="Times New Roman"/>
          <w:b w:val="false"/>
          <w:i w:val="false"/>
          <w:color w:val="000000"/>
          <w:sz w:val="28"/>
        </w:rPr>
        <w:t>55-25)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(бұдан әрі – Мемлекеттік қызметтер туралы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"Мұнаймен болатын ластанудан залал үшін азаматтық жауапкершілікті сақтандыру немесе өзге де қаржылық қамтамасыз ету туралы куәлікті беру" мемлекеттік қызмет көрсету тәртібін айқындайды.</w:t>
      </w:r>
    </w:p>
    <w:bookmarkEnd w:id="4"/>
    <w:bookmarkStart w:name="z16" w:id="5"/>
    <w:p>
      <w:pPr>
        <w:spacing w:after="0"/>
        <w:ind w:left="0"/>
        <w:jc w:val="both"/>
      </w:pPr>
      <w:r>
        <w:rPr>
          <w:rFonts w:ascii="Times New Roman"/>
          <w:b w:val="false"/>
          <w:i w:val="false"/>
          <w:color w:val="000000"/>
          <w:sz w:val="28"/>
        </w:rPr>
        <w:t>
      2. Осы Қағидаларда мынадай негізгі ұғымдар пайланылады:</w:t>
      </w:r>
    </w:p>
    <w:bookmarkEnd w:id="5"/>
    <w:bookmarkStart w:name="z17" w:id="6"/>
    <w:p>
      <w:pPr>
        <w:spacing w:after="0"/>
        <w:ind w:left="0"/>
        <w:jc w:val="both"/>
      </w:pPr>
      <w:r>
        <w:rPr>
          <w:rFonts w:ascii="Times New Roman"/>
          <w:b w:val="false"/>
          <w:i w:val="false"/>
          <w:color w:val="000000"/>
          <w:sz w:val="28"/>
        </w:rPr>
        <w:t>
      1) кеме – сауда мақсатында теңізде жүзу үшін пайдаланылатын, су ығыстырмайтын кеме мен гидроұшақты қоса алғанда, өздігінен жүзетін немесе өздігінен жүзбейтін жүзбелі құрылыс;</w:t>
      </w:r>
    </w:p>
    <w:bookmarkEnd w:id="6"/>
    <w:bookmarkStart w:name="z18" w:id="7"/>
    <w:p>
      <w:pPr>
        <w:spacing w:after="0"/>
        <w:ind w:left="0"/>
        <w:jc w:val="both"/>
      </w:pPr>
      <w:r>
        <w:rPr>
          <w:rFonts w:ascii="Times New Roman"/>
          <w:b w:val="false"/>
          <w:i w:val="false"/>
          <w:color w:val="000000"/>
          <w:sz w:val="28"/>
        </w:rPr>
        <w:t>
      2) кеме иесі – кеменің меншік иесі болып табылатынына немесе оны өзге де заңды негізде пайдаланатынына қарамастан, кемені өз атынан пайдаланатын тұлға;</w:t>
      </w:r>
    </w:p>
    <w:bookmarkEnd w:id="7"/>
    <w:bookmarkStart w:name="z19" w:id="8"/>
    <w:p>
      <w:pPr>
        <w:spacing w:after="0"/>
        <w:ind w:left="0"/>
        <w:jc w:val="both"/>
      </w:pPr>
      <w:r>
        <w:rPr>
          <w:rFonts w:ascii="Times New Roman"/>
          <w:b w:val="false"/>
          <w:i w:val="false"/>
          <w:color w:val="000000"/>
          <w:sz w:val="28"/>
        </w:rPr>
        <w:t xml:space="preserve">
      3) кеменің меншік иесі – Қазақстан Республикасы Инвестициялар және даму министрінің міндетін атқарушының 2015 жылғы 24 ақпандағы № 165 бұйрығымен бекітілген (Нормативтік құқықтық актілерді мемлекеттік тіркеу тізілімінде № 11125 болып тіркелген) Кемелерді және оларға құқықтарды мемлекеттік тіркеу </w:t>
      </w:r>
      <w:r>
        <w:rPr>
          <w:rFonts w:ascii="Times New Roman"/>
          <w:b w:val="false"/>
          <w:i w:val="false"/>
          <w:color w:val="000000"/>
          <w:sz w:val="28"/>
        </w:rPr>
        <w:t>қағидаларына</w:t>
      </w:r>
      <w:r>
        <w:rPr>
          <w:rFonts w:ascii="Times New Roman"/>
          <w:b w:val="false"/>
          <w:i w:val="false"/>
          <w:color w:val="000000"/>
          <w:sz w:val="28"/>
        </w:rPr>
        <w:t xml:space="preserve"> сәйкес кеменің меншік иесі ретінде тіркелген тұлға.</w:t>
      </w:r>
    </w:p>
    <w:bookmarkEnd w:id="8"/>
    <w:bookmarkStart w:name="z20" w:id="9"/>
    <w:p>
      <w:pPr>
        <w:spacing w:after="0"/>
        <w:ind w:left="0"/>
        <w:jc w:val="both"/>
      </w:pPr>
      <w:r>
        <w:rPr>
          <w:rFonts w:ascii="Times New Roman"/>
          <w:b w:val="false"/>
          <w:i w:val="false"/>
          <w:color w:val="000000"/>
          <w:sz w:val="28"/>
        </w:rPr>
        <w:t>
      4) ластанудан болатын залал – мұнайдың ағуы немесе төгiлуi қай жерде болса да, мұндай ағу немесе төгiлу салдарынан болған кеме сыртындағы ластанудан келтiрiлген шығындар немесе залалдар және алдын алу шараларының құнынан және бұдан басқа алдын алу шараларымен келтiрген шығындар мен залалдардан тұрады;</w:t>
      </w:r>
    </w:p>
    <w:bookmarkEnd w:id="9"/>
    <w:bookmarkStart w:name="z21" w:id="10"/>
    <w:p>
      <w:pPr>
        <w:spacing w:after="0"/>
        <w:ind w:left="0"/>
        <w:jc w:val="both"/>
      </w:pPr>
      <w:r>
        <w:rPr>
          <w:rFonts w:ascii="Times New Roman"/>
          <w:b w:val="false"/>
          <w:i w:val="false"/>
          <w:color w:val="000000"/>
          <w:sz w:val="28"/>
        </w:rPr>
        <w:t>
      5) мұнай – олардың кеменiң бортында жүк ретiнде немесе осындай кеменiң отын танкерлерiнде тасымалданғанына қарамастан кез келген тұрақты мұнай, соның iшiнде шикi мұнай, мазут, ауыр дизель отыны, жағар май және кит майы;</w:t>
      </w:r>
    </w:p>
    <w:bookmarkEnd w:id="10"/>
    <w:bookmarkStart w:name="z22" w:id="11"/>
    <w:p>
      <w:pPr>
        <w:spacing w:after="0"/>
        <w:ind w:left="0"/>
        <w:jc w:val="both"/>
      </w:pPr>
      <w:r>
        <w:rPr>
          <w:rFonts w:ascii="Times New Roman"/>
          <w:b w:val="false"/>
          <w:i w:val="false"/>
          <w:color w:val="000000"/>
          <w:sz w:val="28"/>
        </w:rPr>
        <w:t>
      6) уәкілетті орган – Қазақстан Республикасы Көлік министрлігінің Теміржол және су көлігі комитеті.</w:t>
      </w:r>
    </w:p>
    <w:bookmarkEnd w:id="11"/>
    <w:bookmarkStart w:name="z23" w:id="12"/>
    <w:p>
      <w:pPr>
        <w:spacing w:after="0"/>
        <w:ind w:left="0"/>
        <w:jc w:val="left"/>
      </w:pPr>
      <w:r>
        <w:rPr>
          <w:rFonts w:ascii="Times New Roman"/>
          <w:b/>
          <w:i w:val="false"/>
          <w:color w:val="000000"/>
        </w:rPr>
        <w:t xml:space="preserve"> 2-тарау. Қазақстан Республикасында тіркелген кемелерге куәлік беру</w:t>
      </w:r>
    </w:p>
    <w:bookmarkEnd w:id="12"/>
    <w:bookmarkStart w:name="z24" w:id="13"/>
    <w:p>
      <w:pPr>
        <w:spacing w:after="0"/>
        <w:ind w:left="0"/>
        <w:jc w:val="both"/>
      </w:pPr>
      <w:r>
        <w:rPr>
          <w:rFonts w:ascii="Times New Roman"/>
          <w:b w:val="false"/>
          <w:i w:val="false"/>
          <w:color w:val="000000"/>
          <w:sz w:val="28"/>
        </w:rPr>
        <w:t xml:space="preserve">
      3. Мұнаймен болатын ластанудан залал үшін азаматтық жауапкершілікті сақтандыру немесе өзге де қаржылық қамтамасыз ету туралы куәлік (бұдан әрі – Куәлік) түзетулерімен қоса 1969 жылғы Мұнаймен ластанудан келтірілген залал үшін азаматтық жауапкершілік туралы халықаралық конвенцияға сәйкес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Республикасында тіркелген кемелерге кеме иесінің өтініші және сақтандыру немесе өзге де қаржылық қамтамасыз ету туралы полис негізінде беріледі.</w:t>
      </w:r>
    </w:p>
    <w:bookmarkEnd w:id="13"/>
    <w:bookmarkStart w:name="z25" w:id="14"/>
    <w:p>
      <w:pPr>
        <w:spacing w:after="0"/>
        <w:ind w:left="0"/>
        <w:jc w:val="both"/>
      </w:pPr>
      <w:r>
        <w:rPr>
          <w:rFonts w:ascii="Times New Roman"/>
          <w:b w:val="false"/>
          <w:i w:val="false"/>
          <w:color w:val="000000"/>
          <w:sz w:val="28"/>
        </w:rPr>
        <w:t xml:space="preserve">
      4. Жеке немесе заңды тұлғалар (бұдан әрі – көрсетілетін қызметті алушы) куәлікті алу үшін Порттың теңіз әкімшілігіне кеңсе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Куәлік беруге өтініш жібереді.</w:t>
      </w:r>
    </w:p>
    <w:bookmarkEnd w:id="14"/>
    <w:p>
      <w:pPr>
        <w:spacing w:after="0"/>
        <w:ind w:left="0"/>
        <w:jc w:val="both"/>
      </w:pPr>
      <w:r>
        <w:rPr>
          <w:rFonts w:ascii="Times New Roman"/>
          <w:b w:val="false"/>
          <w:i w:val="false"/>
          <w:color w:val="000000"/>
          <w:sz w:val="28"/>
        </w:rPr>
        <w:t xml:space="preserve">
      "Мұнайдан болатын ластанудан залал үшін азаматтық жауапкершілікті сақтандыру немесе өзге де қаржылық қамтамасыз ету туралы куәлік беру" мемлекеттік қызмет көрсетуге қойылатын негізгі талаптардың тізбесі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баяндалған (бұдан әрі – Мемлекеттік қызмет көрсетуге қойылатын негізгі талаптардың тізбесі).</w:t>
      </w:r>
    </w:p>
    <w:bookmarkStart w:name="z26" w:id="15"/>
    <w:p>
      <w:pPr>
        <w:spacing w:after="0"/>
        <w:ind w:left="0"/>
        <w:jc w:val="both"/>
      </w:pPr>
      <w:r>
        <w:rPr>
          <w:rFonts w:ascii="Times New Roman"/>
          <w:b w:val="false"/>
          <w:i w:val="false"/>
          <w:color w:val="000000"/>
          <w:sz w:val="28"/>
        </w:rPr>
        <w:t>
      5. Порттың теңіз әкімшілігі құжаттарды қараудың, куәландырудың және Куәлік берудің жалпы мерзімі құжаттарды алған күннен бастап 3 (үш) жұмыс күнін құрайды.</w:t>
      </w:r>
    </w:p>
    <w:bookmarkEnd w:id="15"/>
    <w:bookmarkStart w:name="z27" w:id="16"/>
    <w:p>
      <w:pPr>
        <w:spacing w:after="0"/>
        <w:ind w:left="0"/>
        <w:jc w:val="both"/>
      </w:pPr>
      <w:r>
        <w:rPr>
          <w:rFonts w:ascii="Times New Roman"/>
          <w:b w:val="false"/>
          <w:i w:val="false"/>
          <w:color w:val="000000"/>
          <w:sz w:val="28"/>
        </w:rPr>
        <w:t>
      6. Көрсетілетін қызметті беруші көрсетілетін қызметті алушының құжаттарын алған күннен бастап 2 (екі) жұмыс күні ішінде ұсынылған құжаттардың толықтығын тексереді.</w:t>
      </w:r>
    </w:p>
    <w:bookmarkEnd w:id="16"/>
    <w:p>
      <w:pPr>
        <w:spacing w:after="0"/>
        <w:ind w:left="0"/>
        <w:jc w:val="both"/>
      </w:pPr>
      <w:r>
        <w:rPr>
          <w:rFonts w:ascii="Times New Roman"/>
          <w:b w:val="false"/>
          <w:i w:val="false"/>
          <w:color w:val="000000"/>
          <w:sz w:val="28"/>
        </w:rPr>
        <w:t>
      Көрсетілетін қызметті алушы құжаттардың және (немесе) құжаттардың толық топтамасын ұсынбаған және қолданылу мерзімі өткен құжаттарды ұсынған кезде көрсетілетін қызметті беруші көрсетілген мерзімде өтінішті одан әрі қараудан дәлелді бас тартады.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 құжаттарды осы Қағидалармен белгіленген талаптарға сәйкестігін бір (1) күн ішінде тексереді.</w:t>
      </w:r>
    </w:p>
    <w:p>
      <w:pPr>
        <w:spacing w:after="0"/>
        <w:ind w:left="0"/>
        <w:jc w:val="both"/>
      </w:pPr>
      <w:r>
        <w:rPr>
          <w:rFonts w:ascii="Times New Roman"/>
          <w:b w:val="false"/>
          <w:i w:val="false"/>
          <w:color w:val="000000"/>
          <w:sz w:val="28"/>
        </w:rPr>
        <w:t>
      Құжаттар сәйкес болған кезде көрсетілетін қызметті беруші Мемлекеттік қызмет көрсетуден бас тарту үшін негіздер болған кезде Мемлекеттік қызмет көрсетуге қойылатын негізгі талаптар тізбесінің 10-тармағында баяндалған Куәлікті қалыптастырады, мемлекеттік қызмет көрсетуден дәлелді бас тартуды қалыптастырады.</w:t>
      </w:r>
    </w:p>
    <w:bookmarkStart w:name="z28" w:id="17"/>
    <w:p>
      <w:pPr>
        <w:spacing w:after="0"/>
        <w:ind w:left="0"/>
        <w:jc w:val="both"/>
      </w:pPr>
      <w:r>
        <w:rPr>
          <w:rFonts w:ascii="Times New Roman"/>
          <w:b w:val="false"/>
          <w:i w:val="false"/>
          <w:color w:val="000000"/>
          <w:sz w:val="28"/>
        </w:rPr>
        <w:t>
      7. Уәкілетті орган нормативтік құқықтық актіні мемлекеттік тіркегеннен кейін 3 (үш) жұмыс күні ішінде осы Қағидаларға мемлекеттік қызмет көрсету тәртібін айқындайтын өзгерістер және (немесе) толықтырулар туралы ақпаратты көрсетілетін қызметті берушіге және Бірыңғай байланыс орталығына жолдайды.</w:t>
      </w:r>
    </w:p>
    <w:bookmarkEnd w:id="17"/>
    <w:bookmarkStart w:name="z29" w:id="18"/>
    <w:p>
      <w:pPr>
        <w:spacing w:after="0"/>
        <w:ind w:left="0"/>
        <w:jc w:val="both"/>
      </w:pPr>
      <w:r>
        <w:rPr>
          <w:rFonts w:ascii="Times New Roman"/>
          <w:b w:val="false"/>
          <w:i w:val="false"/>
          <w:color w:val="000000"/>
          <w:sz w:val="28"/>
        </w:rPr>
        <w:t>
      8. Куәлік қазақ, орыс және ағылшын тiлдерiнде жасалынады және сақтандыру полисінің немесе өзге де қаржылық қамтамасыз ету құжатының қолданылу мерзімінен аспайтын мерзімге беріледі.</w:t>
      </w:r>
    </w:p>
    <w:bookmarkEnd w:id="18"/>
    <w:p>
      <w:pPr>
        <w:spacing w:after="0"/>
        <w:ind w:left="0"/>
        <w:jc w:val="both"/>
      </w:pPr>
      <w:r>
        <w:rPr>
          <w:rFonts w:ascii="Times New Roman"/>
          <w:b w:val="false"/>
          <w:i w:val="false"/>
          <w:color w:val="000000"/>
          <w:sz w:val="28"/>
        </w:rPr>
        <w:t>
      9. Куәліктің қолданылуы мынадай:</w:t>
      </w:r>
    </w:p>
    <w:bookmarkStart w:name="z31" w:id="19"/>
    <w:p>
      <w:pPr>
        <w:spacing w:after="0"/>
        <w:ind w:left="0"/>
        <w:jc w:val="both"/>
      </w:pPr>
      <w:r>
        <w:rPr>
          <w:rFonts w:ascii="Times New Roman"/>
          <w:b w:val="false"/>
          <w:i w:val="false"/>
          <w:color w:val="000000"/>
          <w:sz w:val="28"/>
        </w:rPr>
        <w:t>
      1) Куәліктің қолданылу мерзiмi өткен;</w:t>
      </w:r>
    </w:p>
    <w:bookmarkEnd w:id="19"/>
    <w:bookmarkStart w:name="z32" w:id="20"/>
    <w:p>
      <w:pPr>
        <w:spacing w:after="0"/>
        <w:ind w:left="0"/>
        <w:jc w:val="both"/>
      </w:pPr>
      <w:r>
        <w:rPr>
          <w:rFonts w:ascii="Times New Roman"/>
          <w:b w:val="false"/>
          <w:i w:val="false"/>
          <w:color w:val="000000"/>
          <w:sz w:val="28"/>
        </w:rPr>
        <w:t>
      2) кеменiң жалпы сыйымдылығы өзгерген;</w:t>
      </w:r>
    </w:p>
    <w:bookmarkEnd w:id="20"/>
    <w:bookmarkStart w:name="z33" w:id="21"/>
    <w:p>
      <w:pPr>
        <w:spacing w:after="0"/>
        <w:ind w:left="0"/>
        <w:jc w:val="both"/>
      </w:pPr>
      <w:r>
        <w:rPr>
          <w:rFonts w:ascii="Times New Roman"/>
          <w:b w:val="false"/>
          <w:i w:val="false"/>
          <w:color w:val="000000"/>
          <w:sz w:val="28"/>
        </w:rPr>
        <w:t>
      3) сақтандыру туралы полистің немесе өзге қаржылық қамтамасыз етудің болуы туралы құжаттың күшін жойған жағдайларда тоқтатылады.</w:t>
      </w:r>
    </w:p>
    <w:bookmarkEnd w:id="21"/>
    <w:bookmarkStart w:name="z34" w:id="22"/>
    <w:p>
      <w:pPr>
        <w:spacing w:after="0"/>
        <w:ind w:left="0"/>
        <w:jc w:val="both"/>
      </w:pPr>
      <w:r>
        <w:rPr>
          <w:rFonts w:ascii="Times New Roman"/>
          <w:b w:val="false"/>
          <w:i w:val="false"/>
          <w:color w:val="000000"/>
          <w:sz w:val="28"/>
        </w:rPr>
        <w:t>
      10. Кеме иесі немесе кеменің меншік иесі Куәлікті жоғалтқан немесе бүлдірген жағдайда Порттың теңіз әкімшілігі кеме иесінің немесе кеменің меншік иесінің еркін нысанда жасалған Куәліктің телнұсқасын беру туралы өтініші бойынша оған көрсетілген Куәліктің телнұсқасын өтінішті алған күннен бастап 2 (екі) жұмыс күні ішінде береді.</w:t>
      </w:r>
    </w:p>
    <w:bookmarkEnd w:id="22"/>
    <w:bookmarkStart w:name="z35" w:id="23"/>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23"/>
    <w:bookmarkStart w:name="z36" w:id="24"/>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орган әкімшілік орган, лауазымды тұлға, мемлекеттік қызметтер көрсету сапасын бағалау және бақылау жөніндегі уәкілетті орган (бұдан әрі – шағымды қарайтын орган) жүргізеді.</w:t>
      </w:r>
    </w:p>
    <w:bookmarkEnd w:id="24"/>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тұлға шағым түскен күннен бастап 3 (үш) жұмыс күнінен кешіктірмей оның әкімшілік ісін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не өзге де әкімшілік әрекет қабылдаса, ол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қаралуы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xml:space="preserve">
      Қазақстан Республикасының заңдарында өзгеше көзделмесе, сотқа жүгіну Қазақстан Республикасының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шағымданудан кейін жүзеге асырылады.</w:t>
      </w:r>
    </w:p>
    <w:p>
      <w:pPr>
        <w:spacing w:after="0"/>
        <w:ind w:left="0"/>
        <w:jc w:val="both"/>
      </w:pPr>
      <w:r>
        <w:rPr>
          <w:rFonts w:ascii="Times New Roman"/>
          <w:b w:val="false"/>
          <w:i w:val="false"/>
          <w:color w:val="000000"/>
          <w:sz w:val="28"/>
        </w:rPr>
        <w:t>
      Жоғары тұрған әкімшілік орган, лауазымды адам болмаған жағдайда, әкімшілік актіге, әкімшілік әрекетке (әрекетсіздікке) сотқа шағым жасалуы мүмкін, бұл туралы әкімшілік іс бойынша шешім қабылдау кезінде әкімшілік актісіне, әкімшілік әрекетіне (әрекетсіздігіне) шағым жасалатын әкімшілік орган әкімшілік рәсім қатысушысына хабар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Мұнайдан болатын ластанудан </w:t>
            </w:r>
            <w:r>
              <w:br/>
            </w:r>
            <w:r>
              <w:rPr>
                <w:rFonts w:ascii="Times New Roman"/>
                <w:b w:val="false"/>
                <w:i w:val="false"/>
                <w:color w:val="000000"/>
                <w:sz w:val="20"/>
              </w:rPr>
              <w:t>залал үшін азаматтық</w:t>
            </w:r>
            <w:r>
              <w:br/>
            </w:r>
            <w:r>
              <w:rPr>
                <w:rFonts w:ascii="Times New Roman"/>
                <w:b w:val="false"/>
                <w:i w:val="false"/>
                <w:color w:val="000000"/>
                <w:sz w:val="20"/>
              </w:rPr>
              <w:t>жауапкершілікті сақтандыру</w:t>
            </w:r>
            <w:r>
              <w:br/>
            </w:r>
            <w:r>
              <w:rPr>
                <w:rFonts w:ascii="Times New Roman"/>
                <w:b w:val="false"/>
                <w:i w:val="false"/>
                <w:color w:val="000000"/>
                <w:sz w:val="20"/>
              </w:rPr>
              <w:t>немесе өзге де қаржылық</w:t>
            </w:r>
            <w:r>
              <w:br/>
            </w:r>
            <w:r>
              <w:rPr>
                <w:rFonts w:ascii="Times New Roman"/>
                <w:b w:val="false"/>
                <w:i w:val="false"/>
                <w:color w:val="000000"/>
                <w:sz w:val="20"/>
              </w:rPr>
              <w:t>қамтамасыз ету туралы куәлікті</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bookmarkStart w:name="z38" w:id="25"/>
    <w:p>
      <w:pPr>
        <w:spacing w:after="0"/>
        <w:ind w:left="0"/>
        <w:jc w:val="left"/>
      </w:pPr>
      <w:r>
        <w:rPr>
          <w:rFonts w:ascii="Times New Roman"/>
          <w:b/>
          <w:i w:val="false"/>
          <w:color w:val="000000"/>
        </w:rPr>
        <w:t xml:space="preserve"> Мұнаймен ластанудан болатын залал үшiн азаматтық жауапкершiлiктi сақтандыру немесе өзге де қаржылық қамтамасыз ету туралы  КУӘЛIК СВИДЕТЕЛЬСТВО  о страховании или ином финансовом обеспечении гражданской ответственности за ущерб от загрязнения нефтью CERTIFICATE  of insurance or other financial security in respect of civil liability for oil pollution damage</w:t>
      </w:r>
    </w:p>
    <w:bookmarkEnd w:id="25"/>
    <w:p>
      <w:pPr>
        <w:spacing w:after="0"/>
        <w:ind w:left="0"/>
        <w:jc w:val="both"/>
      </w:pPr>
      <w:r>
        <w:rPr>
          <w:rFonts w:ascii="Times New Roman"/>
          <w:b w:val="false"/>
          <w:i w:val="false"/>
          <w:color w:val="000000"/>
          <w:sz w:val="28"/>
        </w:rPr>
        <w:t>
      1969 жылғы Мұнаймен ластанудан болатын залал үшін азаматтық жауапкершілікті сақтандыру туралы халықаралық конвенцияның VII бабына сәйкес берілген.</w:t>
      </w:r>
    </w:p>
    <w:p>
      <w:pPr>
        <w:spacing w:after="0"/>
        <w:ind w:left="0"/>
        <w:jc w:val="both"/>
      </w:pPr>
      <w:r>
        <w:rPr>
          <w:rFonts w:ascii="Times New Roman"/>
          <w:b w:val="false"/>
          <w:i w:val="false"/>
          <w:color w:val="000000"/>
          <w:sz w:val="28"/>
        </w:rPr>
        <w:t>
      Выдано в соответствии с положениями статьи VII Международной конвенции о гражданской ответственности за ущерб от загрязнения нефтью 1969 года.</w:t>
      </w:r>
    </w:p>
    <w:p>
      <w:pPr>
        <w:spacing w:after="0"/>
        <w:ind w:left="0"/>
        <w:jc w:val="both"/>
      </w:pPr>
      <w:r>
        <w:rPr>
          <w:rFonts w:ascii="Times New Roman"/>
          <w:b w:val="false"/>
          <w:i w:val="false"/>
          <w:color w:val="000000"/>
          <w:sz w:val="28"/>
        </w:rPr>
        <w:t>
      Issued in accordance with the provisions of article VII of the International Convention on Civil Liability for Oil Pollution Damage, 1969.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атауы/</w:t>
            </w:r>
          </w:p>
          <w:p>
            <w:pPr>
              <w:spacing w:after="20"/>
              <w:ind w:left="20"/>
              <w:jc w:val="both"/>
            </w:pPr>
            <w:r>
              <w:rPr>
                <w:rFonts w:ascii="Times New Roman"/>
                <w:b w:val="false"/>
                <w:i w:val="false"/>
                <w:color w:val="000000"/>
                <w:sz w:val="20"/>
              </w:rPr>
              <w:t>
Название судна/</w:t>
            </w:r>
          </w:p>
          <w:p>
            <w:pPr>
              <w:spacing w:after="20"/>
              <w:ind w:left="20"/>
              <w:jc w:val="both"/>
            </w:pPr>
            <w:r>
              <w:rPr>
                <w:rFonts w:ascii="Times New Roman"/>
                <w:b w:val="false"/>
                <w:i w:val="false"/>
                <w:color w:val="000000"/>
                <w:sz w:val="20"/>
              </w:rPr>
              <w:t>
Name of ship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нөмірі немесе белгілері/</w:t>
            </w:r>
          </w:p>
          <w:p>
            <w:pPr>
              <w:spacing w:after="20"/>
              <w:ind w:left="20"/>
              <w:jc w:val="both"/>
            </w:pPr>
            <w:r>
              <w:rPr>
                <w:rFonts w:ascii="Times New Roman"/>
                <w:b w:val="false"/>
                <w:i w:val="false"/>
                <w:color w:val="000000"/>
                <w:sz w:val="20"/>
              </w:rPr>
              <w:t>
Отличительный номер или знаки/ Destinctive number or letters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тіркелген порты/</w:t>
            </w:r>
          </w:p>
          <w:p>
            <w:pPr>
              <w:spacing w:after="20"/>
              <w:ind w:left="20"/>
              <w:jc w:val="both"/>
            </w:pPr>
            <w:r>
              <w:rPr>
                <w:rFonts w:ascii="Times New Roman"/>
                <w:b w:val="false"/>
                <w:i w:val="false"/>
                <w:color w:val="000000"/>
                <w:sz w:val="20"/>
              </w:rPr>
              <w:t>
Порт приписки/</w:t>
            </w:r>
          </w:p>
          <w:p>
            <w:pPr>
              <w:spacing w:after="20"/>
              <w:ind w:left="20"/>
              <w:jc w:val="both"/>
            </w:pPr>
            <w:r>
              <w:rPr>
                <w:rFonts w:ascii="Times New Roman"/>
                <w:b w:val="false"/>
                <w:i w:val="false"/>
                <w:color w:val="000000"/>
                <w:sz w:val="20"/>
              </w:rPr>
              <w:t>
Port of registry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меншік иесінің атауы және мекенжайы/</w:t>
            </w:r>
          </w:p>
          <w:p>
            <w:pPr>
              <w:spacing w:after="20"/>
              <w:ind w:left="20"/>
              <w:jc w:val="both"/>
            </w:pPr>
            <w:r>
              <w:rPr>
                <w:rFonts w:ascii="Times New Roman"/>
                <w:b w:val="false"/>
                <w:i w:val="false"/>
                <w:color w:val="000000"/>
                <w:sz w:val="20"/>
              </w:rPr>
              <w:t>
Наименование и адрес собственника судна/Name and address of shipowner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Осымен жоғарыда аталған кеме, 1969 жылғы Мұнаймен ластанудан болатын залал үшiн азаматтық жауапкершiлiктi сақтандыру туралы халықаралық конвенцияның III бабының талаптарын қанағаттандыратын сақтандыру полисiнің немесе өзге де қаржылық қамтамасыз етудiң бар екенiн куәландырады.</w:t>
      </w:r>
    </w:p>
    <w:p>
      <w:pPr>
        <w:spacing w:after="0"/>
        <w:ind w:left="0"/>
        <w:jc w:val="both"/>
      </w:pPr>
      <w:r>
        <w:rPr>
          <w:rFonts w:ascii="Times New Roman"/>
          <w:b w:val="false"/>
          <w:i w:val="false"/>
          <w:color w:val="000000"/>
          <w:sz w:val="28"/>
        </w:rPr>
        <w:t>
      Настоящим удостоверяется, что названное выше судно имеет страховой полис или иное финансовое обеспечение, удовлетворяющее требованиям статьи III Международной конвенции о гражданской ответственности за ущерб от загрязнения нефтью 1969 года.</w:t>
      </w:r>
    </w:p>
    <w:p>
      <w:pPr>
        <w:spacing w:after="0"/>
        <w:ind w:left="0"/>
        <w:jc w:val="both"/>
      </w:pPr>
      <w:r>
        <w:rPr>
          <w:rFonts w:ascii="Times New Roman"/>
          <w:b w:val="false"/>
          <w:i w:val="false"/>
          <w:color w:val="000000"/>
          <w:sz w:val="28"/>
        </w:rPr>
        <w:t>
      This is to certify that the vessel named above has an insurance policy or other financial security that satisfies the requirements of Article III of the International Convention on Civil Liability for Oil Pollution Damage, 1969.</w:t>
      </w:r>
    </w:p>
    <w:p>
      <w:pPr>
        <w:spacing w:after="0"/>
        <w:ind w:left="0"/>
        <w:jc w:val="both"/>
      </w:pPr>
      <w:r>
        <w:rPr>
          <w:rFonts w:ascii="Times New Roman"/>
          <w:b w:val="false"/>
          <w:i w:val="false"/>
          <w:color w:val="000000"/>
          <w:sz w:val="28"/>
        </w:rPr>
        <w:t>
      Қамтамасыз ету түрi/Вид обеспечения/Type of security:</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Қамтамасыз етудiң қолданылатын мерзiмi/Срок действия обеспечения /Duration of security:</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Сақтандырушының (сақтандырушылардың) және/немесе қаржымен қамтамасыз етудi ұсынған тұлғаның (тұлғалардың) атауы және мекен-жайы/ Наименование и адрес страховщика (страховщиков) и/или лица (лиц), предоставивших финансовое обеспечение/Name and address of the insurer(s) and/or guarantor(s):</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Атауы/Наименование/Name:______________________________________</w:t>
      </w:r>
    </w:p>
    <w:p>
      <w:pPr>
        <w:spacing w:after="0"/>
        <w:ind w:left="0"/>
        <w:jc w:val="both"/>
      </w:pPr>
      <w:r>
        <w:rPr>
          <w:rFonts w:ascii="Times New Roman"/>
          <w:b w:val="false"/>
          <w:i w:val="false"/>
          <w:color w:val="000000"/>
          <w:sz w:val="28"/>
        </w:rPr>
        <w:t>
      Мекенжайы/Адрес/Address: _____________________________________</w:t>
      </w:r>
    </w:p>
    <w:p>
      <w:pPr>
        <w:spacing w:after="0"/>
        <w:ind w:left="0"/>
        <w:jc w:val="both"/>
      </w:pPr>
      <w:r>
        <w:rPr>
          <w:rFonts w:ascii="Times New Roman"/>
          <w:b w:val="false"/>
          <w:i w:val="false"/>
          <w:color w:val="000000"/>
          <w:sz w:val="28"/>
        </w:rPr>
        <w:t xml:space="preserve">
      Осы куәлiк ______________________________________________ дейін қолданылады//Настоящее свидетельство действительно до/This certificate is valid until </w:t>
      </w:r>
    </w:p>
    <w:p>
      <w:pPr>
        <w:spacing w:after="0"/>
        <w:ind w:left="0"/>
        <w:jc w:val="both"/>
      </w:pPr>
      <w:r>
        <w:rPr>
          <w:rFonts w:ascii="Times New Roman"/>
          <w:b w:val="false"/>
          <w:i w:val="false"/>
          <w:color w:val="000000"/>
          <w:sz w:val="28"/>
        </w:rPr>
        <w:t>
      Берiлген/Выдано в/Issued in:</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(Орын/Место/Place)                         (Уақыт/Дата/Date)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(Теңiз портының капитаны/ </w:t>
      </w:r>
    </w:p>
    <w:p>
      <w:pPr>
        <w:spacing w:after="0"/>
        <w:ind w:left="0"/>
        <w:jc w:val="both"/>
      </w:pPr>
      <w:r>
        <w:rPr>
          <w:rFonts w:ascii="Times New Roman"/>
          <w:b w:val="false"/>
          <w:i w:val="false"/>
          <w:color w:val="000000"/>
          <w:sz w:val="28"/>
        </w:rPr>
        <w:t xml:space="preserve">
      Капитан морского порта/ </w:t>
      </w:r>
    </w:p>
    <w:p>
      <w:pPr>
        <w:spacing w:after="0"/>
        <w:ind w:left="0"/>
        <w:jc w:val="both"/>
      </w:pPr>
      <w:r>
        <w:rPr>
          <w:rFonts w:ascii="Times New Roman"/>
          <w:b w:val="false"/>
          <w:i w:val="false"/>
          <w:color w:val="000000"/>
          <w:sz w:val="28"/>
        </w:rPr>
        <w:t>
      Sea harbor Master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Мұнайдан болатын ластанудан</w:t>
            </w:r>
            <w:r>
              <w:br/>
            </w:r>
            <w:r>
              <w:rPr>
                <w:rFonts w:ascii="Times New Roman"/>
                <w:b w:val="false"/>
                <w:i w:val="false"/>
                <w:color w:val="000000"/>
                <w:sz w:val="20"/>
              </w:rPr>
              <w:t>залал үшін азаматтық</w:t>
            </w:r>
            <w:r>
              <w:br/>
            </w:r>
            <w:r>
              <w:rPr>
                <w:rFonts w:ascii="Times New Roman"/>
                <w:b w:val="false"/>
                <w:i w:val="false"/>
                <w:color w:val="000000"/>
                <w:sz w:val="20"/>
              </w:rPr>
              <w:t>жауапкершілікті сақтандыру</w:t>
            </w:r>
            <w:r>
              <w:br/>
            </w:r>
            <w:r>
              <w:rPr>
                <w:rFonts w:ascii="Times New Roman"/>
                <w:b w:val="false"/>
                <w:i w:val="false"/>
                <w:color w:val="000000"/>
                <w:sz w:val="20"/>
              </w:rPr>
              <w:t>немесе өзге де қаржылық</w:t>
            </w:r>
            <w:r>
              <w:br/>
            </w:r>
            <w:r>
              <w:rPr>
                <w:rFonts w:ascii="Times New Roman"/>
                <w:b w:val="false"/>
                <w:i w:val="false"/>
                <w:color w:val="000000"/>
                <w:sz w:val="20"/>
              </w:rPr>
              <w:t>қамтамасыз ету туралы</w:t>
            </w:r>
            <w:r>
              <w:br/>
            </w:r>
            <w:r>
              <w:rPr>
                <w:rFonts w:ascii="Times New Roman"/>
                <w:b w:val="false"/>
                <w:i w:val="false"/>
                <w:color w:val="000000"/>
                <w:sz w:val="20"/>
              </w:rPr>
              <w:t>куәлік беру қағидаларына</w:t>
            </w:r>
            <w:r>
              <w:br/>
            </w:r>
            <w:r>
              <w:rPr>
                <w:rFonts w:ascii="Times New Roman"/>
                <w:b w:val="false"/>
                <w:i w:val="false"/>
                <w:color w:val="000000"/>
                <w:sz w:val="20"/>
              </w:rPr>
              <w:t>2-қосымша</w:t>
            </w:r>
          </w:p>
        </w:tc>
      </w:tr>
    </w:tbl>
    <w:bookmarkStart w:name="z40" w:id="26"/>
    <w:p>
      <w:pPr>
        <w:spacing w:after="0"/>
        <w:ind w:left="0"/>
        <w:jc w:val="left"/>
      </w:pPr>
      <w:r>
        <w:rPr>
          <w:rFonts w:ascii="Times New Roman"/>
          <w:b/>
          <w:i w:val="false"/>
          <w:color w:val="000000"/>
        </w:rPr>
        <w:t xml:space="preserve"> Мұнайдан болатын ластанудан залал үшін азаматтық жауапкершілікті сақтандыру немесе өзге де қаржылық қамтамасыз ету туралы куәлікті беру үшін өтініш</w:t>
      </w:r>
    </w:p>
    <w:bookmarkEnd w:id="26"/>
    <w:bookmarkStart w:name="z41" w:id="27"/>
    <w:p>
      <w:pPr>
        <w:spacing w:after="0"/>
        <w:ind w:left="0"/>
        <w:jc w:val="both"/>
      </w:pPr>
      <w:r>
        <w:rPr>
          <w:rFonts w:ascii="Times New Roman"/>
          <w:b w:val="false"/>
          <w:i w:val="false"/>
          <w:color w:val="000000"/>
          <w:sz w:val="28"/>
        </w:rPr>
        <w:t>
      1. Кеменің атауы ______________________________________________</w:t>
      </w:r>
    </w:p>
    <w:bookmarkEnd w:id="27"/>
    <w:bookmarkStart w:name="z42" w:id="28"/>
    <w:p>
      <w:pPr>
        <w:spacing w:after="0"/>
        <w:ind w:left="0"/>
        <w:jc w:val="both"/>
      </w:pPr>
      <w:r>
        <w:rPr>
          <w:rFonts w:ascii="Times New Roman"/>
          <w:b w:val="false"/>
          <w:i w:val="false"/>
          <w:color w:val="000000"/>
          <w:sz w:val="28"/>
        </w:rPr>
        <w:t>
      2. Халықаралық теңіз ұйымы берген кеменің сәйкестендіру нөмірі _______________________________</w:t>
      </w:r>
    </w:p>
    <w:bookmarkEnd w:id="28"/>
    <w:bookmarkStart w:name="z43" w:id="29"/>
    <w:p>
      <w:pPr>
        <w:spacing w:after="0"/>
        <w:ind w:left="0"/>
        <w:jc w:val="both"/>
      </w:pPr>
      <w:r>
        <w:rPr>
          <w:rFonts w:ascii="Times New Roman"/>
          <w:b w:val="false"/>
          <w:i w:val="false"/>
          <w:color w:val="000000"/>
          <w:sz w:val="28"/>
        </w:rPr>
        <w:t>
      3. Шақыру сигналы___________________________________________</w:t>
      </w:r>
    </w:p>
    <w:bookmarkEnd w:id="29"/>
    <w:bookmarkStart w:name="z44" w:id="30"/>
    <w:p>
      <w:pPr>
        <w:spacing w:after="0"/>
        <w:ind w:left="0"/>
        <w:jc w:val="both"/>
      </w:pPr>
      <w:r>
        <w:rPr>
          <w:rFonts w:ascii="Times New Roman"/>
          <w:b w:val="false"/>
          <w:i w:val="false"/>
          <w:color w:val="000000"/>
          <w:sz w:val="28"/>
        </w:rPr>
        <w:t>
      4. Тіркелген порты____________________________________________</w:t>
      </w:r>
    </w:p>
    <w:bookmarkEnd w:id="30"/>
    <w:bookmarkStart w:name="z45" w:id="31"/>
    <w:p>
      <w:pPr>
        <w:spacing w:after="0"/>
        <w:ind w:left="0"/>
        <w:jc w:val="both"/>
      </w:pPr>
      <w:r>
        <w:rPr>
          <w:rFonts w:ascii="Times New Roman"/>
          <w:b w:val="false"/>
          <w:i w:val="false"/>
          <w:color w:val="000000"/>
          <w:sz w:val="28"/>
        </w:rPr>
        <w:t>
      5. Кемені Мемлекеттік кеме тізілімінде немесе Бербоут-чартерлік тізілімінде тіркеу нөмірі ________________________________________________</w:t>
      </w:r>
    </w:p>
    <w:bookmarkEnd w:id="31"/>
    <w:bookmarkStart w:name="z46" w:id="32"/>
    <w:p>
      <w:pPr>
        <w:spacing w:after="0"/>
        <w:ind w:left="0"/>
        <w:jc w:val="both"/>
      </w:pPr>
      <w:r>
        <w:rPr>
          <w:rFonts w:ascii="Times New Roman"/>
          <w:b w:val="false"/>
          <w:i w:val="false"/>
          <w:color w:val="000000"/>
          <w:sz w:val="28"/>
        </w:rPr>
        <w:t>
      6. Кеменің иесі (жалдаушы) атауы________________________________</w:t>
      </w:r>
    </w:p>
    <w:bookmarkEnd w:id="32"/>
    <w:bookmarkStart w:name="z47" w:id="33"/>
    <w:p>
      <w:pPr>
        <w:spacing w:after="0"/>
        <w:ind w:left="0"/>
        <w:jc w:val="both"/>
      </w:pPr>
      <w:r>
        <w:rPr>
          <w:rFonts w:ascii="Times New Roman"/>
          <w:b w:val="false"/>
          <w:i w:val="false"/>
          <w:color w:val="000000"/>
          <w:sz w:val="28"/>
        </w:rPr>
        <w:t>
      7. Кеменің иесінің (жалдаушының) мекенжайы, телефоны, электрондық поштасы __________________________________________________</w:t>
      </w:r>
    </w:p>
    <w:bookmarkEnd w:id="33"/>
    <w:bookmarkStart w:name="z48" w:id="34"/>
    <w:p>
      <w:pPr>
        <w:spacing w:after="0"/>
        <w:ind w:left="0"/>
        <w:jc w:val="both"/>
      </w:pPr>
      <w:r>
        <w:rPr>
          <w:rFonts w:ascii="Times New Roman"/>
          <w:b w:val="false"/>
          <w:i w:val="false"/>
          <w:color w:val="000000"/>
          <w:sz w:val="28"/>
        </w:rPr>
        <w:t>
      8. Кеменің меншік иесі атауы____________________________________</w:t>
      </w:r>
    </w:p>
    <w:bookmarkEnd w:id="34"/>
    <w:bookmarkStart w:name="z49" w:id="35"/>
    <w:p>
      <w:pPr>
        <w:spacing w:after="0"/>
        <w:ind w:left="0"/>
        <w:jc w:val="both"/>
      </w:pPr>
      <w:r>
        <w:rPr>
          <w:rFonts w:ascii="Times New Roman"/>
          <w:b w:val="false"/>
          <w:i w:val="false"/>
          <w:color w:val="000000"/>
          <w:sz w:val="28"/>
        </w:rPr>
        <w:t>
      9. Кеменің меншік иесінің мекенжайы, телефоны және электрондық поштасы _____________________________________________________________</w:t>
      </w:r>
    </w:p>
    <w:bookmarkEnd w:id="35"/>
    <w:bookmarkStart w:name="z50" w:id="36"/>
    <w:p>
      <w:pPr>
        <w:spacing w:after="0"/>
        <w:ind w:left="0"/>
        <w:jc w:val="both"/>
      </w:pPr>
      <w:r>
        <w:rPr>
          <w:rFonts w:ascii="Times New Roman"/>
          <w:b w:val="false"/>
          <w:i w:val="false"/>
          <w:color w:val="000000"/>
          <w:sz w:val="28"/>
        </w:rPr>
        <w:t>
      10. Қамтамасыз ету түрi_________________________________________</w:t>
      </w:r>
    </w:p>
    <w:bookmarkEnd w:id="36"/>
    <w:bookmarkStart w:name="z51" w:id="37"/>
    <w:p>
      <w:pPr>
        <w:spacing w:after="0"/>
        <w:ind w:left="0"/>
        <w:jc w:val="both"/>
      </w:pPr>
      <w:r>
        <w:rPr>
          <w:rFonts w:ascii="Times New Roman"/>
          <w:b w:val="false"/>
          <w:i w:val="false"/>
          <w:color w:val="000000"/>
          <w:sz w:val="28"/>
        </w:rPr>
        <w:t>
      11. Қамтамасыз етудiң қолданылатын мерзiмi______________________</w:t>
      </w:r>
    </w:p>
    <w:bookmarkEnd w:id="37"/>
    <w:bookmarkStart w:name="z52" w:id="38"/>
    <w:p>
      <w:pPr>
        <w:spacing w:after="0"/>
        <w:ind w:left="0"/>
        <w:jc w:val="both"/>
      </w:pPr>
      <w:r>
        <w:rPr>
          <w:rFonts w:ascii="Times New Roman"/>
          <w:b w:val="false"/>
          <w:i w:val="false"/>
          <w:color w:val="000000"/>
          <w:sz w:val="28"/>
        </w:rPr>
        <w:t>
      12. Сақтандырушының (сақтандырушылардың) және/немесе қаржымен қамтамасыз етудi ұсынған тұлғаның (тұлғалардың) атауы _______________________________________________________________</w:t>
      </w:r>
    </w:p>
    <w:bookmarkEnd w:id="38"/>
    <w:bookmarkStart w:name="z53" w:id="39"/>
    <w:p>
      <w:pPr>
        <w:spacing w:after="0"/>
        <w:ind w:left="0"/>
        <w:jc w:val="both"/>
      </w:pPr>
      <w:r>
        <w:rPr>
          <w:rFonts w:ascii="Times New Roman"/>
          <w:b w:val="false"/>
          <w:i w:val="false"/>
          <w:color w:val="000000"/>
          <w:sz w:val="28"/>
        </w:rPr>
        <w:t>
      13. Сақтандырушының (сақтандырушылардың) және/немесе қаржымен қамтамасыз етудi ұсынған тұлғаның (тұлғалардың) мекенжайы __________________________________________________________</w:t>
      </w:r>
    </w:p>
    <w:bookmarkEnd w:id="39"/>
    <w:bookmarkStart w:name="z54" w:id="40"/>
    <w:p>
      <w:pPr>
        <w:spacing w:after="0"/>
        <w:ind w:left="0"/>
        <w:jc w:val="both"/>
      </w:pPr>
      <w:r>
        <w:rPr>
          <w:rFonts w:ascii="Times New Roman"/>
          <w:b w:val="false"/>
          <w:i w:val="false"/>
          <w:color w:val="000000"/>
          <w:sz w:val="28"/>
        </w:rPr>
        <w:t xml:space="preserve">
      14. Көрсетілетін қызметті алушының қолы және тегі, аты, әкесінің аты (бар болған жағдайда) </w:t>
      </w:r>
    </w:p>
    <w:bookmarkEnd w:id="40"/>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Күні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Мұнайдан болатын ластанудан </w:t>
            </w:r>
            <w:r>
              <w:br/>
            </w:r>
            <w:r>
              <w:rPr>
                <w:rFonts w:ascii="Times New Roman"/>
                <w:b w:val="false"/>
                <w:i w:val="false"/>
                <w:color w:val="000000"/>
                <w:sz w:val="20"/>
              </w:rPr>
              <w:t xml:space="preserve">залал үшін азаматтық </w:t>
            </w:r>
            <w:r>
              <w:br/>
            </w:r>
            <w:r>
              <w:rPr>
                <w:rFonts w:ascii="Times New Roman"/>
                <w:b w:val="false"/>
                <w:i w:val="false"/>
                <w:color w:val="000000"/>
                <w:sz w:val="20"/>
              </w:rPr>
              <w:t xml:space="preserve">жауапкершілікті сақтандыру </w:t>
            </w:r>
            <w:r>
              <w:br/>
            </w:r>
            <w:r>
              <w:rPr>
                <w:rFonts w:ascii="Times New Roman"/>
                <w:b w:val="false"/>
                <w:i w:val="false"/>
                <w:color w:val="000000"/>
                <w:sz w:val="20"/>
              </w:rPr>
              <w:t xml:space="preserve">немесе өзге де қаржылық </w:t>
            </w:r>
            <w:r>
              <w:br/>
            </w:r>
            <w:r>
              <w:rPr>
                <w:rFonts w:ascii="Times New Roman"/>
                <w:b w:val="false"/>
                <w:i w:val="false"/>
                <w:color w:val="000000"/>
                <w:sz w:val="20"/>
              </w:rPr>
              <w:t xml:space="preserve">қамтамасыз ету туралы куәлік </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bookmarkStart w:name="z56" w:id="41"/>
    <w:p>
      <w:pPr>
        <w:spacing w:after="0"/>
        <w:ind w:left="0"/>
        <w:jc w:val="left"/>
      </w:pPr>
      <w:r>
        <w:rPr>
          <w:rFonts w:ascii="Times New Roman"/>
          <w:b/>
          <w:i w:val="false"/>
          <w:color w:val="000000"/>
        </w:rPr>
        <w:t xml:space="preserve"> "Мұнайдан болатын ластанудан залал үшін азаматтық жауапкершілікті сақтандыру немесе өзге де қаржылық қамтамасыз ету туралы куәлік беру" мемлекеттік қызмет көрсетуге қойылатын негізгі талаптардың тізбесі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болатын ластанудан залал үшін азаматтық жауапкершілікті сақтандыру немесе өзге де қаржылық қамтамасыз ету туралы куәлікті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тәсілдері (қолжетімділік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көрсетілетін қызметті берушінің кеңсесі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(үш)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мұнайдан болатын ластанудан залал үшін азаматтық жауапкершілікті сақтандыру немесе басқа да қаржылық қамтамасыз ету туралы куәлік немесе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 көрсетудің нәтижесінің нысаны: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алушыдан алынатын төлемнің мөлшері және Қазақстан Республикасы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дүйсенбіден жұмаға дейін,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9.00-ден 18.30-ға дейін, түскі үзіліс 13.00-ден 14.30-ға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кеңсе арқылы көрсетілетін қызметті алушының тірі қолы және оның мөрімен (бар болса) қол қойылған құжаттың сканерленген көшірмесі нысанында не көрсетілетін қызметті алушының тірі қолымен және оның мөрімен (бар болса) қол қойылған қағаз құжат нысанында берілген өтініш;</w:t>
            </w:r>
          </w:p>
          <w:p>
            <w:pPr>
              <w:spacing w:after="20"/>
              <w:ind w:left="20"/>
              <w:jc w:val="both"/>
            </w:pPr>
            <w:r>
              <w:rPr>
                <w:rFonts w:ascii="Times New Roman"/>
                <w:b w:val="false"/>
                <w:i w:val="false"/>
                <w:color w:val="000000"/>
                <w:sz w:val="20"/>
              </w:rPr>
              <w:t>
2) сақтандыру туралы полистің немесе өзге қаржылық қамтамасыз етудің, оның ішінде банктің немесе осыған ұқсас мекеменің кепілдігінің болуы туралы құжаттың сканерленген көшірмесі.</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обьектілердің, деректер мен мәліметтердің осы Қағидалармен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 нөмірлері: көрсетілетін қызметті беруші: +77292290974;</w:t>
            </w:r>
          </w:p>
          <w:p>
            <w:pPr>
              <w:spacing w:after="20"/>
              <w:ind w:left="20"/>
              <w:jc w:val="both"/>
            </w:pPr>
            <w:r>
              <w:rPr>
                <w:rFonts w:ascii="Times New Roman"/>
                <w:b w:val="false"/>
                <w:i w:val="false"/>
                <w:color w:val="000000"/>
                <w:sz w:val="20"/>
              </w:rPr>
              <w:t>
мемлекеттік қызмет көрсету бойынша бірыңғай байланыс орталығы: 1414, +77172906984.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