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6b58" w14:textId="d676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"Бағалы қағаздар рыногының кәсiпқой қатысушыларына қойылатын талаптар туралы" Қазақстан Республикасы Бағалы қағаздар жөнiндегi ұлттық комиссиясының 1998 жылғы 25 маусымдағы N 9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 бағалы қағаздар жөніндегі Ұлттық комиссиясы 2000 жылғы 26 ақпан  N 64 Қазақстан Республикасы Әділет министрлігінің Нормативтік құқықтық актілерді тіркеу басқармасы 2000 жылғы 9 наурыз өзгертулер мен толықтырулар енгізіліп тіркелді. Тіркеу N 1075. Қаулының күші жойылды - ҚР Қаржы нарығын және қадағалау ұйымдарын реттеу мен қадағалау агенттігі Басқармасының 2005 жылғы 27 тамыздағы N 283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нарығын және қадағалау ұйымдарын реттеу мен қадағалау агенттігі Басқармасының 2005 жылғы 27 тамыздағы N 283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---------------Қаулыдан үзінді---------------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Нормативтiк құқықтық актiлердi "Бағалы қағаздар рыногы туралы" Қазақстан Республикасының Заңына сәйкес келтiру мақсатында Қазақстан Республикасы Қаржы нарығы мен қаржы ұйымдарын реттеу және қадағалау агенттiгiнiң (бұдан әрi - Агенттiк) Басқармасы ҚАУЛЫ ЕТЕДI: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қаулының қосымшасына сәйкес Қазақстан Республикасының нормативтiк құқықтық актiлерiнiң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қаулы қабылданған күнiнен бастап қолданысқа енгiзiледi...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Қосымша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Күшi жойылды деп танылатын Қазақстан Республикасының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нормативтiк құқықтық актiлерiнiң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Қазақстан Республикасының Бағалы қағаздар жөнiндегi ұлттық комиссиясының "Бағалы қағаздар рыногының кәсiпқой қатысушыларына қойылатын талаптар туралы" Қазақстан Республикасы Бағалы қағаздар жөнiндегi ұлттық комиссиясының 1998 жылғы 25 маусымдағы N 9 қаулысына өзгерiстер енгiзу туралы" 2000 жылғы 26 ақпандағы N 64 қаулысы (Қазақстан Республикасының нормативтiк құқықтық актiлерiн мемлекеттiк тiркеу тiзiлiмiнде N 1075 тiркелген, 2000 жылы "Рынок ценных бумаг Казахстана" журналында жарияланған, N 3)...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"Бағалы қағаздар орталық депозитарийi" ЖАҚ-ның капитализациялау деңгейiн көтеру мақсатында Қазақстан Республикасы Президентiнiң 1997 жылғы 13 қарашадағы N 3755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 жарлығымен бекiтiлген Қазақстан Республикасы Бағалы қағаздар жөнiндегі ұлттық комиссиясы туралы ереженiң 4-тармағы 9) тармақшасының негiзiнде Қазақстан Республикасының Бағалы қағаздар жөнiндегi ұлттық комиссиясы (бұдан әрi "Ұлттық комиссия" деп аталады)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Әдiлет министрлiгiнде 1998 жылғы 06 тамызда 562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V980562_ </w:t>
      </w:r>
      <w:r>
        <w:rPr>
          <w:rFonts w:ascii="Times New Roman"/>
          <w:b w:val="false"/>
          <w:i w:val="false"/>
          <w:color w:val="000000"/>
          <w:sz w:val="28"/>
        </w:rPr>
        <w:t>
 нөмiрмен тiркелген "Бағалы қағаздар рыногының кәсiпқой қатысушыларына қойылатын талаптар туралы" Ұлттық комиссияның 1998 жылғы 25 маусымдағы N 9 қаулысына мынадай өзгерiстер енгiзiлсiн (Қазақстан Республикасындағы бағалы қағаздар рыногы жөнiндегi нормативтiк құқықтық актiлер жинағы, 1998 ж., II том, 149-бет; "Рынок және құқық". "Қазақстанның бағалы қағаздар рыногы" журналына қосымша, 1999 ж., N 8(10), 15-бет):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Бағалы қағаздар рыногындағы депозитарлық қызметтi жүзеге асыруға қажеттi жеткiлiктi өз капиталының ең төменгi деңгейiне қойылатын мынадай талаптар белгiленсiн: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жылғы 01 шiлдеге дейiн - 60.000 есе айлық есептi көрсеткiш мөлшерiнде;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жылғы 01 шiлдеден 2001 жылғы 01 шiлдеге дейiн - 70.000 есе айлық есептi көрсеткiш мөлшерiнде;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2001 жылғы 01 шiлдеден бастап - 90.000 есе айлық есептi көрсеткiш мөлшерiнде.";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2-тармақтағы "2000 жылғы 01 қаңтарға дейiнгi мерзiмде" деген сөздер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Қазақстан Республикасының Әдiлет министрлiгінде тiркелген күнiнен бастап күшiне енетiндiгі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Ұлттық комиссия орталық аппаратының Төраға қызметi - Талдау және стратегия басқармасы осы Қаулыны (ол күшiне енгiзiлгеннен кейiн) "Қазақстан қор биржасы" ЖАҚ-ның, бағалы қағаздар рыногы кәсіпқой қатысушыларының өзін-өзi реттейтiн ұйымдарының (оларға осы Қаулыны өз мүшелерiнiң назарына жеткiзу жөнiндегi мiндеттi жүктей отырып), "Бағалы қағаздар орталық депозитарийі" ЖАҚ-ның және "Қазақстан қаржыгерлер қауымдастығы" Заңды тұлғалар бірлестігінің назарына жеткізсін.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Ұлттық комиссия орталық аппаратының Лицензиялау және қадағалау басқармасы: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Ұлттық Банкінің назарына жеткізсін;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орындалысына бақылау жасасын.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комиссияның Төрағасы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мүшелері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