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ed72" w14:textId="cfbe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2025 жылғы 19 мамырдағы № 880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6" w:id="2"/>
    <w:p>
      <w:pPr>
        <w:spacing w:after="0"/>
        <w:ind w:left="0"/>
        <w:jc w:val="both"/>
      </w:pPr>
      <w:r>
        <w:rPr>
          <w:rFonts w:ascii="Times New Roman"/>
          <w:b w:val="false"/>
          <w:i w:val="false"/>
          <w:color w:val="000000"/>
          <w:sz w:val="28"/>
        </w:rPr>
        <w:t xml:space="preserve">
      2. Осы Жарлыққа қосымшаға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Республикасының Жоғары аудиторлық палатасы Қазақстан Республикасының заңнамасында белгіленген тәртіппен осы Жарлықтан туындайтын шараларды қабылдасын.</w:t>
      </w:r>
    </w:p>
    <w:bookmarkEnd w:id="3"/>
    <w:bookmarkStart w:name="z8" w:id="4"/>
    <w:p>
      <w:pPr>
        <w:spacing w:after="0"/>
        <w:ind w:left="0"/>
        <w:jc w:val="both"/>
      </w:pPr>
      <w:r>
        <w:rPr>
          <w:rFonts w:ascii="Times New Roman"/>
          <w:b w:val="false"/>
          <w:i w:val="false"/>
          <w:color w:val="000000"/>
          <w:sz w:val="28"/>
        </w:rPr>
        <w:t xml:space="preserve">
      4. Осы Жарлық 2028 жылғы 1 қаңтардан бастап қолданысқа енгізілетін өзгерістер мен толықтырулардың </w:t>
      </w:r>
      <w:r>
        <w:rPr>
          <w:rFonts w:ascii="Times New Roman"/>
          <w:b w:val="false"/>
          <w:i w:val="false"/>
          <w:color w:val="000000"/>
          <w:sz w:val="28"/>
        </w:rPr>
        <w:t>2-тармағының</w:t>
      </w:r>
      <w:r>
        <w:rPr>
          <w:rFonts w:ascii="Times New Roman"/>
          <w:b w:val="false"/>
          <w:i w:val="false"/>
          <w:color w:val="000000"/>
          <w:sz w:val="28"/>
        </w:rPr>
        <w:t xml:space="preserve"> төртінші, бесінші, алтыншы, оныншы және қырық бірінші абзацтарын және </w:t>
      </w:r>
      <w:r>
        <w:rPr>
          <w:rFonts w:ascii="Times New Roman"/>
          <w:b w:val="false"/>
          <w:i w:val="false"/>
          <w:color w:val="000000"/>
          <w:sz w:val="28"/>
        </w:rPr>
        <w:t>3-тармағының</w:t>
      </w:r>
      <w:r>
        <w:rPr>
          <w:rFonts w:ascii="Times New Roman"/>
          <w:b w:val="false"/>
          <w:i w:val="false"/>
          <w:color w:val="000000"/>
          <w:sz w:val="28"/>
        </w:rPr>
        <w:t xml:space="preserve"> он алтыншы абзацын қоспағанда,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19 мамырдағы</w:t>
            </w:r>
            <w:r>
              <w:br/>
            </w:r>
            <w:r>
              <w:rPr>
                <w:rFonts w:ascii="Times New Roman"/>
                <w:b w:val="false"/>
                <w:i w:val="false"/>
                <w:color w:val="000000"/>
                <w:sz w:val="20"/>
              </w:rPr>
              <w:t>№ 880 Жарлығымен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5"/>
    <w:bookmarkStart w:name="z12" w:id="6"/>
    <w:p>
      <w:pPr>
        <w:spacing w:after="0"/>
        <w:ind w:left="0"/>
        <w:jc w:val="both"/>
      </w:pPr>
      <w:r>
        <w:rPr>
          <w:rFonts w:ascii="Times New Roman"/>
          <w:b w:val="false"/>
          <w:i w:val="false"/>
          <w:color w:val="000000"/>
          <w:sz w:val="28"/>
        </w:rPr>
        <w:t xml:space="preserve">
      1.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жүйесінде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10-тармақ </w:t>
      </w:r>
      <w:r>
        <w:rPr>
          <w:rFonts w:ascii="Times New Roman"/>
          <w:b w:val="false"/>
          <w:i w:val="false"/>
          <w:color w:val="000000"/>
          <w:sz w:val="28"/>
        </w:rPr>
        <w:t>5) тармақшасындағы</w:t>
      </w:r>
      <w:r>
        <w:rPr>
          <w:rFonts w:ascii="Times New Roman"/>
          <w:b w:val="false"/>
          <w:i w:val="false"/>
          <w:color w:val="000000"/>
          <w:sz w:val="28"/>
        </w:rPr>
        <w:t xml:space="preserve"> "нәтижелерін ұсыну мерзімдерін қамтиды." деген сөздер "нәтижелерін;" деген сөзбен ауыстырылып, мынадай мазмұнындағы 6) тармақшамен толықтырылсын:</w:t>
      </w:r>
    </w:p>
    <w:bookmarkEnd w:id="8"/>
    <w:bookmarkStart w:name="z15" w:id="9"/>
    <w:p>
      <w:pPr>
        <w:spacing w:after="0"/>
        <w:ind w:left="0"/>
        <w:jc w:val="both"/>
      </w:pPr>
      <w:r>
        <w:rPr>
          <w:rFonts w:ascii="Times New Roman"/>
          <w:b w:val="false"/>
          <w:i w:val="false"/>
          <w:color w:val="000000"/>
          <w:sz w:val="28"/>
        </w:rPr>
        <w:t>
      "6) Қазақстан Республикасының Жоғары аудиторлық палатасының Қазақстан Республикасының Бюджет кодексінің 46-бабына сәйкес мақсаттарға қол жеткізу жөніндегі операциялық бағалаудың қорытындыларын бюджеттік жоспарлау жөніндегі орталық уәкілетті органға, бюджетті атқару жөніндегі орталық уәкілетті органға және жергілікті атқарушы органға ұсыну мерзімдерін қамтиды.".</w:t>
      </w:r>
    </w:p>
    <w:bookmarkEnd w:id="9"/>
    <w:bookmarkStart w:name="z16" w:id="10"/>
    <w:p>
      <w:pPr>
        <w:spacing w:after="0"/>
        <w:ind w:left="0"/>
        <w:jc w:val="both"/>
      </w:pPr>
      <w:r>
        <w:rPr>
          <w:rFonts w:ascii="Times New Roman"/>
          <w:b w:val="false"/>
          <w:i w:val="false"/>
          <w:color w:val="000000"/>
          <w:sz w:val="28"/>
        </w:rPr>
        <w:t xml:space="preserve">
      2.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w:t>
      </w:r>
      <w:r>
        <w:rPr>
          <w:rFonts w:ascii="Times New Roman"/>
          <w:b w:val="false"/>
          <w:i w:val="false"/>
          <w:color w:val="000000"/>
          <w:sz w:val="28"/>
        </w:rPr>
        <w:t>Жарлығында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қағидаларын бекіту туралы";</w:t>
      </w:r>
    </w:p>
    <w:bookmarkEnd w:id="11"/>
    <w:bookmarkStart w:name="z19" w:id="12"/>
    <w:p>
      <w:pPr>
        <w:spacing w:after="0"/>
        <w:ind w:left="0"/>
        <w:jc w:val="both"/>
      </w:pPr>
      <w:r>
        <w:rPr>
          <w:rFonts w:ascii="Times New Roman"/>
          <w:b w:val="false"/>
          <w:i w:val="false"/>
          <w:color w:val="000000"/>
          <w:sz w:val="28"/>
        </w:rPr>
        <w:t>
      "Республикалық және облыстық бюджеттердің, республикалық маңызы бар қалалар, астана бюджеттерінің жобаларына, нақтыланған республикалық және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қағидаларын бекіту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және 27-1-бабының 1-тармағына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 Қоса беріліп отырған:</w:t>
      </w:r>
    </w:p>
    <w:bookmarkEnd w:id="14"/>
    <w:bookmarkStart w:name="z24" w:id="15"/>
    <w:p>
      <w:pPr>
        <w:spacing w:after="0"/>
        <w:ind w:left="0"/>
        <w:jc w:val="both"/>
      </w:pPr>
      <w:r>
        <w:rPr>
          <w:rFonts w:ascii="Times New Roman"/>
          <w:b w:val="false"/>
          <w:i w:val="false"/>
          <w:color w:val="000000"/>
          <w:sz w:val="28"/>
        </w:rPr>
        <w:t>
      1)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w:t>
      </w:r>
    </w:p>
    <w:bookmarkEnd w:id="15"/>
    <w:bookmarkStart w:name="z25" w:id="16"/>
    <w:p>
      <w:pPr>
        <w:spacing w:after="0"/>
        <w:ind w:left="0"/>
        <w:jc w:val="both"/>
      </w:pPr>
      <w:r>
        <w:rPr>
          <w:rFonts w:ascii="Times New Roman"/>
          <w:b w:val="false"/>
          <w:i w:val="false"/>
          <w:color w:val="000000"/>
          <w:sz w:val="28"/>
        </w:rPr>
        <w:t>
      2) Облыстық бюджеттердің, республикалық маңызы бар қалалар, астана бюджеттерінің жобаларына, нақтыланған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 бекітілсін.";</w:t>
      </w:r>
    </w:p>
    <w:bookmarkEnd w:id="16"/>
    <w:bookmarkStart w:name="z26" w:id="17"/>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жобасына оның шығыстарының негізгі бағыттары бойынша алдын ала бағалау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xml:space="preserve">
      "1. Осы Республикалық бюджеттің жобасына, нақтыланған республикалық бюджеттің жобасына оның шығыстарының негізгі бағыттары бойынша алдын ала бағалауды жүргізу қағидалары (бұдан әрі – Қағидалар)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 Жоғары аудиторлық палатасының (бұдан әрі – Жоғары аудиторлық палата) республикалық бюджеттің жобасын, нақтыланған республикалық бюджеттің жобасын оның шығыстарының негізгі бағыттары бойынша алдын ала бағалау (бұдан әрі – бюджет жобасын бағалау) жүргізу тәртібін айқындайды.</w:t>
      </w:r>
    </w:p>
    <w:bookmarkEnd w:id="19"/>
    <w:bookmarkStart w:name="z31" w:id="20"/>
    <w:p>
      <w:pPr>
        <w:spacing w:after="0"/>
        <w:ind w:left="0"/>
        <w:jc w:val="both"/>
      </w:pPr>
      <w:r>
        <w:rPr>
          <w:rFonts w:ascii="Times New Roman"/>
          <w:b w:val="false"/>
          <w:i w:val="false"/>
          <w:color w:val="000000"/>
          <w:sz w:val="28"/>
        </w:rPr>
        <w:t>
      2. Бюджет жобасын бағалау жоспарлы кезеңге арналған республикалық бюджеттің жобасы, нақтыланған республикалық бюджеттің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Жоғары аудиторлық палата әзірлеген ұсынымдары бар бюджет жобасын бағалау нәтижелерін (бұдан әрі – бағалау бойынша қорытынды) жасауды және оны Қазақстан Республикасының Үкіметіне және Қазақстан Республикасының Парламентіне ұсынуды көздейді.";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мынандай редакцияда жазылсын:</w:t>
      </w:r>
    </w:p>
    <w:bookmarkStart w:name="z33" w:id="21"/>
    <w:p>
      <w:pPr>
        <w:spacing w:after="0"/>
        <w:ind w:left="0"/>
        <w:jc w:val="both"/>
      </w:pPr>
      <w:r>
        <w:rPr>
          <w:rFonts w:ascii="Times New Roman"/>
          <w:b w:val="false"/>
          <w:i w:val="false"/>
          <w:color w:val="000000"/>
          <w:sz w:val="28"/>
        </w:rPr>
        <w:t xml:space="preserve">
      "5. Шығыстардың негізгі бағыттары, мемлекеттік басқару функцияларын орындау бойынша бюджеттік бағдарламалар әкімшілерінің қызметін қамтамасыз етуге бағытталған, тұрақты сипатқа ие шығыстарды қоспағанда, Бюджет кодексінің 30-бабының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шығыстар болып табылады.";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"8) бюджеттік бағдарламалар әкімшілерінің бюджеттік сұранымдары;";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"13) Қазақстан Республикасы Қаржы министрлігінің есептілігі (республикалық бюджеттің атқарылуы туралы есептер, республикалық бюджеттің дебиторлық және кредиторлық берешегі туралы есептер, бюджеттік мониторингтеу нәтижелері бойынша республикалық (жергілікті) бюджеттің атқарылуы туралы талдамалық есеп, бөлінген нысаналы трансферттерді пайдаланудың есебінен қол жеткізілген тікелей және түпкілікті нәтижелер туралы есеп және басқалар);";</w:t>
      </w:r>
    </w:p>
    <w:bookmarkEnd w:id="23"/>
    <w:bookmarkStart w:name="z39" w:id="24"/>
    <w:p>
      <w:pPr>
        <w:spacing w:after="0"/>
        <w:ind w:left="0"/>
        <w:jc w:val="both"/>
      </w:pPr>
      <w:r>
        <w:rPr>
          <w:rFonts w:ascii="Times New Roman"/>
          <w:b w:val="false"/>
          <w:i w:val="false"/>
          <w:color w:val="000000"/>
          <w:sz w:val="28"/>
        </w:rPr>
        <w:t>
      мынадай мазмұндағы 13-1), 13-2) және 13-3) тармақшалармен толықтырылсын:</w:t>
      </w:r>
    </w:p>
    <w:bookmarkEnd w:id="24"/>
    <w:bookmarkStart w:name="z40" w:id="25"/>
    <w:p>
      <w:pPr>
        <w:spacing w:after="0"/>
        <w:ind w:left="0"/>
        <w:jc w:val="both"/>
      </w:pPr>
      <w:r>
        <w:rPr>
          <w:rFonts w:ascii="Times New Roman"/>
          <w:b w:val="false"/>
          <w:i w:val="false"/>
          <w:color w:val="000000"/>
          <w:sz w:val="28"/>
        </w:rPr>
        <w:t>
      "13-1) мемлекеттік инвестициялық жобаларды іске асыру мониторингі бойынша есептілік;</w:t>
      </w:r>
    </w:p>
    <w:bookmarkEnd w:id="25"/>
    <w:bookmarkStart w:name="z41" w:id="26"/>
    <w:p>
      <w:pPr>
        <w:spacing w:after="0"/>
        <w:ind w:left="0"/>
        <w:jc w:val="both"/>
      </w:pPr>
      <w:r>
        <w:rPr>
          <w:rFonts w:ascii="Times New Roman"/>
          <w:b w:val="false"/>
          <w:i w:val="false"/>
          <w:color w:val="000000"/>
          <w:sz w:val="28"/>
        </w:rPr>
        <w:t>
      13-2) жүргізілген жағдайда шығыстарға шолу;</w:t>
      </w:r>
    </w:p>
    <w:bookmarkEnd w:id="26"/>
    <w:bookmarkStart w:name="z42" w:id="27"/>
    <w:p>
      <w:pPr>
        <w:spacing w:after="0"/>
        <w:ind w:left="0"/>
        <w:jc w:val="both"/>
      </w:pPr>
      <w:r>
        <w:rPr>
          <w:rFonts w:ascii="Times New Roman"/>
          <w:b w:val="false"/>
          <w:i w:val="false"/>
          <w:color w:val="000000"/>
          <w:sz w:val="28"/>
        </w:rPr>
        <w:t>
      13-3) бюджеттік тәуекелдер туралы талдамалық есеп;";</w:t>
      </w:r>
    </w:p>
    <w:bookmarkEnd w:id="27"/>
    <w:bookmarkStart w:name="z43" w:id="2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8"/>
    <w:bookmarkStart w:name="z44" w:id="29"/>
    <w:p>
      <w:pPr>
        <w:spacing w:after="0"/>
        <w:ind w:left="0"/>
        <w:jc w:val="both"/>
      </w:pPr>
      <w:r>
        <w:rPr>
          <w:rFonts w:ascii="Times New Roman"/>
          <w:b w:val="false"/>
          <w:i w:val="false"/>
          <w:color w:val="000000"/>
          <w:sz w:val="28"/>
        </w:rPr>
        <w:t>
      "2) бюджет жүйесі қағидаттарының (негізділік, нәтижелілік және тиімділік) сақталуын қамтамасыз ету болып табылады.";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жоспарлау ақпараттық жүйесінің интеграциясы арқылы бюджеттік бағдарламалар әкімшілерінің жоспарланған шығыстары бойынша бюджеттік сұранымдарына және бюджеттік жоспарлау жөніндегі орталық уәкілетті органның қорытындыларына Жоғары аудиторлық палатаның қол жеткізуін қамтамасыз етеді.";</w:t>
      </w:r>
    </w:p>
    <w:bookmarkEnd w:id="30"/>
    <w:bookmarkStart w:name="z47" w:id="31"/>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1"/>
    <w:bookmarkStart w:name="z48" w:id="32"/>
    <w:p>
      <w:pPr>
        <w:spacing w:after="0"/>
        <w:ind w:left="0"/>
        <w:jc w:val="both"/>
      </w:pPr>
      <w:r>
        <w:rPr>
          <w:rFonts w:ascii="Times New Roman"/>
          <w:b w:val="false"/>
          <w:i w:val="false"/>
          <w:color w:val="000000"/>
          <w:sz w:val="28"/>
        </w:rPr>
        <w:t>
      "1) бюджеттік бағдарламалар әкімшілерінің бюджеттік сұранымға түсіндірме жазбасының көшірмесін;";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"19. Бюджеттік жоспарлау жөніндегі орталық уәкілетті орган әзірленген бюджет жобасын ағымдағы қаржы жылының 1 тамызынан кешіктірмей Жоғары аудиторлық палатаға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"23. Республикалық бюджеттің жобасын алдын ала бағалаудың нәтижелері Қазақстан Республикасының Үкіметіне және Қазақстан Республикасы Парламентінің Мәжілісіне Қазақстан Республикасының Үкіметі республикалық бюджеттің жобасын Жоғары аудиторлық палатаға енгізген күннен бастап күнтізбелік жиырма күн ішінде ұсынылады.";</w:t>
      </w:r>
    </w:p>
    <w:bookmarkEnd w:id="34"/>
    <w:bookmarkStart w:name="z53" w:id="35"/>
    <w:p>
      <w:pPr>
        <w:spacing w:after="0"/>
        <w:ind w:left="0"/>
        <w:jc w:val="both"/>
      </w:pPr>
      <w:r>
        <w:rPr>
          <w:rFonts w:ascii="Times New Roman"/>
          <w:b w:val="false"/>
          <w:i w:val="false"/>
          <w:color w:val="000000"/>
          <w:sz w:val="28"/>
        </w:rPr>
        <w:t>
      мынадай мазмұндағы 24 және 25-тармақтармен толықтырылсын:</w:t>
      </w:r>
    </w:p>
    <w:bookmarkEnd w:id="35"/>
    <w:bookmarkStart w:name="z54" w:id="36"/>
    <w:p>
      <w:pPr>
        <w:spacing w:after="0"/>
        <w:ind w:left="0"/>
        <w:jc w:val="both"/>
      </w:pPr>
      <w:r>
        <w:rPr>
          <w:rFonts w:ascii="Times New Roman"/>
          <w:b w:val="false"/>
          <w:i w:val="false"/>
          <w:color w:val="000000"/>
          <w:sz w:val="28"/>
        </w:rPr>
        <w:t>
      "24. Нақтыланған республикалық бюджеттің жобасын алдын ала бағалаудың нәтижелері Қазақстан Республикасының Үкіметіне және Қазақстан Республикасы Парламентінің Мәжілісіне Қазақстан Республикасының Үкіметі Республикалық бюджеттің жобасын Жоғары аудиторлық палатаға енгізген күннен бастап күнтізбелік он бес күн ішінде ұсынылады.</w:t>
      </w:r>
    </w:p>
    <w:bookmarkEnd w:id="36"/>
    <w:bookmarkStart w:name="z55" w:id="37"/>
    <w:p>
      <w:pPr>
        <w:spacing w:after="0"/>
        <w:ind w:left="0"/>
        <w:jc w:val="both"/>
      </w:pPr>
      <w:r>
        <w:rPr>
          <w:rFonts w:ascii="Times New Roman"/>
          <w:b w:val="false"/>
          <w:i w:val="false"/>
          <w:color w:val="000000"/>
          <w:sz w:val="28"/>
        </w:rPr>
        <w:t>
      25. Бюджеттік жоспарлау жөніндегі орталық уәкілетті орган тиісті жоспарлы кезеңге арналған республикалық бюджет туралы заң бекітілгеннен (нақтыланғаннан) кейін отыз жұмыс күні ішінде республикалық бюджеттің жобасын бағалау туралы қорытындыда көрсетілген ұсынымдарды орындау бойынша қабылданған шаралар туралы ақпаратты Жоғары аудиторлық палатаға жолдайды.";</w:t>
      </w:r>
    </w:p>
    <w:bookmarkEnd w:id="37"/>
    <w:bookmarkStart w:name="z56" w:id="38"/>
    <w:p>
      <w:pPr>
        <w:spacing w:after="0"/>
        <w:ind w:left="0"/>
        <w:jc w:val="both"/>
      </w:pPr>
      <w:r>
        <w:rPr>
          <w:rFonts w:ascii="Times New Roman"/>
          <w:b w:val="false"/>
          <w:i w:val="false"/>
          <w:color w:val="000000"/>
          <w:sz w:val="28"/>
        </w:rPr>
        <w:t xml:space="preserve">
      Қазақстан Республикасы Президентінің кейбір жарлықтарына енгізілетін осы өзгерістер мен толықтыруларға қосымшаға сәйкес Облыстық бюджеттердің, республикалық маңызы бар қалалар, астана бюджеттерінің жобаларына, нақтыланған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қағидаларымен толықтырылсын. </w:t>
      </w:r>
    </w:p>
    <w:bookmarkEnd w:id="38"/>
    <w:bookmarkStart w:name="z57" w:id="39"/>
    <w:p>
      <w:pPr>
        <w:spacing w:after="0"/>
        <w:ind w:left="0"/>
        <w:jc w:val="both"/>
      </w:pPr>
      <w:r>
        <w:rPr>
          <w:rFonts w:ascii="Times New Roman"/>
          <w:b w:val="false"/>
          <w:i w:val="false"/>
          <w:color w:val="000000"/>
          <w:sz w:val="28"/>
        </w:rPr>
        <w:t xml:space="preserve">
      3. "Қазақстан Республикасы Жоғары аудиторлық палатасының кейбір мәселелері туралы" Қазақстан Республикасы Президентінің 2022 жылғы 26 қарашадағы № 5 </w:t>
      </w:r>
      <w:r>
        <w:rPr>
          <w:rFonts w:ascii="Times New Roman"/>
          <w:b w:val="false"/>
          <w:i w:val="false"/>
          <w:color w:val="000000"/>
          <w:sz w:val="28"/>
        </w:rPr>
        <w:t>Жарлығында</w:t>
      </w:r>
      <w:r>
        <w:rPr>
          <w:rFonts w:ascii="Times New Roman"/>
          <w:b w:val="false"/>
          <w:i w:val="false"/>
          <w:color w:val="000000"/>
          <w:sz w:val="28"/>
        </w:rPr>
        <w:t>:</w:t>
      </w:r>
    </w:p>
    <w:bookmarkEnd w:id="39"/>
    <w:bookmarkStart w:name="z58"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Жоғары аудиторлық палатасы туралы </w:t>
      </w:r>
      <w:r>
        <w:rPr>
          <w:rFonts w:ascii="Times New Roman"/>
          <w:b w:val="false"/>
          <w:i w:val="false"/>
          <w:color w:val="000000"/>
          <w:sz w:val="28"/>
        </w:rPr>
        <w:t>ережеде</w:t>
      </w:r>
      <w:r>
        <w:rPr>
          <w:rFonts w:ascii="Times New Roman"/>
          <w:b w:val="false"/>
          <w:i w:val="false"/>
          <w:color w:val="000000"/>
          <w:sz w:val="28"/>
        </w:rPr>
        <w:t>:</w:t>
      </w:r>
    </w:p>
    <w:bookmarkEnd w:id="40"/>
    <w:bookmarkStart w:name="z59" w:id="4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мынадай редакцияда жазылсын:</w:t>
      </w:r>
    </w:p>
    <w:bookmarkEnd w:id="41"/>
    <w:bookmarkStart w:name="z60" w:id="42"/>
    <w:p>
      <w:pPr>
        <w:spacing w:after="0"/>
        <w:ind w:left="0"/>
        <w:jc w:val="both"/>
      </w:pPr>
      <w:r>
        <w:rPr>
          <w:rFonts w:ascii="Times New Roman"/>
          <w:b w:val="false"/>
          <w:i w:val="false"/>
          <w:color w:val="000000"/>
          <w:sz w:val="28"/>
        </w:rPr>
        <w:t>
      "бюджет қаражатын, оның ішінде заңды тұлғаларға берілетін трансферттерді, кредиттерді, байланысты гранттарды, мемлекеттің және квазимемлекеттік сектор субъектілерінің активтерін, мемлекеттік және мемлекет кепілдік берген қарыздарды, сондай-ақ мемлекеттің кепілгерлігімен тартылатын қарыздарды пайдалану мәселелері бойынша Қазақстан Республикасының аудиторлық қызмет туралы және мемлекеттік аудит туралы заңнамасына сәйкес жүргізілетін аудит нәтижелерін бақылауды жүзеге асыру;";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сегізінші абзацы мынадай редакцияда жазылсын:</w:t>
      </w:r>
    </w:p>
    <w:bookmarkStart w:name="z63" w:id="43"/>
    <w:p>
      <w:pPr>
        <w:spacing w:after="0"/>
        <w:ind w:left="0"/>
        <w:jc w:val="both"/>
      </w:pPr>
      <w:r>
        <w:rPr>
          <w:rFonts w:ascii="Times New Roman"/>
          <w:b w:val="false"/>
          <w:i w:val="false"/>
          <w:color w:val="000000"/>
          <w:sz w:val="28"/>
        </w:rPr>
        <w:t>
      "заңды тұлғаларға берілетін трансферттерді, байланысты гранттарды, бюджеттік инвестицияларды, мемлекеттік және мемлекет кепілдік берген қарыздарды, мемлекеттің кепілгерлігімен тартылатын қарыздарды және мемлекеттің активтерін пайдаланудың;";</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жетінші абзацы мынадай редакцияда жазылсын:</w:t>
      </w:r>
    </w:p>
    <w:bookmarkStart w:name="z65" w:id="44"/>
    <w:p>
      <w:pPr>
        <w:spacing w:after="0"/>
        <w:ind w:left="0"/>
        <w:jc w:val="both"/>
      </w:pPr>
      <w:r>
        <w:rPr>
          <w:rFonts w:ascii="Times New Roman"/>
          <w:b w:val="false"/>
          <w:i w:val="false"/>
          <w:color w:val="000000"/>
          <w:sz w:val="28"/>
        </w:rPr>
        <w:t>
      "республикалық бюджет қаражатын, оның ішінде заңды тұлғаларға берілетін трансферттерді, нысаналы трансферттер мен кредиттерді, байланысты гранттарды, мемлекеттік және мемлекет кепілдік берген қарыздарды, мемлекеттің кепілгерлігімен тартылатын қарыздарды, мемлекеттің кепілгерліктері мен активтерін пайдалануға, сондай-ақ мемлекеттік-жекешелік әріптестік жобалары бойынша мемлекеттік міндеттемелердің орындалуын қаржыландыруға;".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7" w:id="45"/>
    <w:p>
      <w:pPr>
        <w:spacing w:after="0"/>
        <w:ind w:left="0"/>
        <w:jc w:val="both"/>
      </w:pPr>
      <w:r>
        <w:rPr>
          <w:rFonts w:ascii="Times New Roman"/>
          <w:b w:val="false"/>
          <w:i w:val="false"/>
          <w:color w:val="000000"/>
          <w:sz w:val="28"/>
        </w:rPr>
        <w:t xml:space="preserve">
      "3) республикалық бюджеттің шоғырландырылған қаржылық есептілігіне аудит, Қазақстан Республикасының Ұлттық Банкін, қаржы нарығы мен қаржы ұйымдарын реттеу, бақылау және қадағалау жөніндегі уәкілетті органды қоспағанда, бюджеттік бағдарламалар әкімшілерінің және мемлекеттік мекемелердің қаржылық есептілігіне аудитті жүзеге асыру;"; </w:t>
      </w:r>
    </w:p>
    <w:bookmarkEnd w:id="45"/>
    <w:bookmarkStart w:name="z68" w:id="46"/>
    <w:p>
      <w:pPr>
        <w:spacing w:after="0"/>
        <w:ind w:left="0"/>
        <w:jc w:val="both"/>
      </w:pPr>
      <w:r>
        <w:rPr>
          <w:rFonts w:ascii="Times New Roman"/>
          <w:b w:val="false"/>
          <w:i w:val="false"/>
          <w:color w:val="000000"/>
          <w:sz w:val="28"/>
        </w:rPr>
        <w:t>
      мынадай мазмұндағы 3-1) тармақшамен толықтырылсын:</w:t>
      </w:r>
    </w:p>
    <w:bookmarkEnd w:id="46"/>
    <w:bookmarkStart w:name="z69" w:id="47"/>
    <w:p>
      <w:pPr>
        <w:spacing w:after="0"/>
        <w:ind w:left="0"/>
        <w:jc w:val="both"/>
      </w:pPr>
      <w:r>
        <w:rPr>
          <w:rFonts w:ascii="Times New Roman"/>
          <w:b w:val="false"/>
          <w:i w:val="false"/>
          <w:color w:val="000000"/>
          <w:sz w:val="28"/>
        </w:rPr>
        <w:t xml:space="preserve">
      "3-1)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бюджеттен тыс қорларға аудитті жүзеге асыру;";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"5) "Республикалық бюджеттің жобасына, нақтыланған республикалық бюджеттің жобасына оның шығыстарының негізгі бағыттары бойынша алдын ала бағалау жүргізу қағидаларын әзірлеу";</w:t>
      </w:r>
    </w:p>
    <w:bookmarkEnd w:id="48"/>
    <w:bookmarkStart w:name="z72" w:id="49"/>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жобаларына, нақтыланған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 жүргізу қағидаларын әзірлеу";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жиырма екінші абзацындағы "бірлесіп әзірлеу және бекіту" деген сөздер "бірлесіп" деген сөзбен ауыстырылып, мынандай мазмұндағы жиырма үшінші абзацпен толықтырылсын:</w:t>
      </w:r>
    </w:p>
    <w:bookmarkStart w:name="z74" w:id="50"/>
    <w:p>
      <w:pPr>
        <w:spacing w:after="0"/>
        <w:ind w:left="0"/>
        <w:jc w:val="both"/>
      </w:pPr>
      <w:r>
        <w:rPr>
          <w:rFonts w:ascii="Times New Roman"/>
          <w:b w:val="false"/>
          <w:i w:val="false"/>
          <w:color w:val="000000"/>
          <w:sz w:val="28"/>
        </w:rPr>
        <w:t>
      "тексеру комиссияларының төрағасы және мүшелері лауазымдарына кандидаттарды іріктеу қағидалары мен бағалау өлшемшарттарын әзірлеу және бекіту;";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76" w:id="51"/>
    <w:p>
      <w:pPr>
        <w:spacing w:after="0"/>
        <w:ind w:left="0"/>
        <w:jc w:val="both"/>
      </w:pPr>
      <w:r>
        <w:rPr>
          <w:rFonts w:ascii="Times New Roman"/>
          <w:b w:val="false"/>
          <w:i w:val="false"/>
          <w:color w:val="000000"/>
          <w:sz w:val="28"/>
        </w:rPr>
        <w:t>
      "10) республикалық бюджеттің жобасын, нақтыланған республикалық бюджеттің жобасын оның шығыстарының негізгі бағыттары бойынша алдын ала бағалауды жүзеге асыру;";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алып тасталсын;</w:t>
      </w:r>
    </w:p>
    <w:bookmarkStart w:name="z78" w:id="52"/>
    <w:p>
      <w:pPr>
        <w:spacing w:after="0"/>
        <w:ind w:left="0"/>
        <w:jc w:val="both"/>
      </w:pPr>
      <w:r>
        <w:rPr>
          <w:rFonts w:ascii="Times New Roman"/>
          <w:b w:val="false"/>
          <w:i w:val="false"/>
          <w:color w:val="000000"/>
          <w:sz w:val="28"/>
        </w:rPr>
        <w:t>
      мынадай мазмұндағы 30) тармақшамен толықтырылсын:</w:t>
      </w:r>
    </w:p>
    <w:bookmarkEnd w:id="52"/>
    <w:bookmarkStart w:name="z79" w:id="53"/>
    <w:p>
      <w:pPr>
        <w:spacing w:after="0"/>
        <w:ind w:left="0"/>
        <w:jc w:val="both"/>
      </w:pPr>
      <w:r>
        <w:rPr>
          <w:rFonts w:ascii="Times New Roman"/>
          <w:b w:val="false"/>
          <w:i w:val="false"/>
          <w:color w:val="000000"/>
          <w:sz w:val="28"/>
        </w:rPr>
        <w:t>
      "30) тексеру комиссияларының мүшелерін қызметке тағайындауға және оларды лауазымдарынан босатуға келісім береді.".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жарлықтарына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388 Жарлығымен</w:t>
            </w:r>
            <w:r>
              <w:br/>
            </w:r>
            <w:r>
              <w:rPr>
                <w:rFonts w:ascii="Times New Roman"/>
                <w:b w:val="false"/>
                <w:i w:val="false"/>
                <w:color w:val="000000"/>
                <w:sz w:val="20"/>
              </w:rPr>
              <w:t>БЕКІТІЛГЕН</w:t>
            </w:r>
          </w:p>
        </w:tc>
      </w:tr>
    </w:tbl>
    <w:bookmarkStart w:name="z81" w:id="54"/>
    <w:p>
      <w:pPr>
        <w:spacing w:after="0"/>
        <w:ind w:left="0"/>
        <w:jc w:val="left"/>
      </w:pPr>
      <w:r>
        <w:rPr>
          <w:rFonts w:ascii="Times New Roman"/>
          <w:b/>
          <w:i w:val="false"/>
          <w:color w:val="000000"/>
        </w:rPr>
        <w:t xml:space="preserve"> Облыстық бюджеттердің, республикалық маңызы бар қалалар, астана бюджеттерінің жобаларына, нақтыланған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бағалауды жүргізу ҚАҒИДАЛАРЫ</w:t>
      </w:r>
    </w:p>
    <w:bookmarkEnd w:id="54"/>
    <w:bookmarkStart w:name="z82" w:id="55"/>
    <w:p>
      <w:pPr>
        <w:spacing w:after="0"/>
        <w:ind w:left="0"/>
        <w:jc w:val="left"/>
      </w:pPr>
      <w:r>
        <w:rPr>
          <w:rFonts w:ascii="Times New Roman"/>
          <w:b/>
          <w:i w:val="false"/>
          <w:color w:val="000000"/>
        </w:rPr>
        <w:t xml:space="preserve"> 1-тарау. Жалпы ережелер</w:t>
      </w:r>
    </w:p>
    <w:bookmarkEnd w:id="55"/>
    <w:bookmarkStart w:name="z83" w:id="56"/>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 астана бюджеттерінің жобаларына, нақтыланған облыстық бюджеттердің, республикалық маңызы бар қалалар, астана бюджеттерінің жобаларына олардың шығыстарының негізгі бағыттары бойынша алдын ала бағалауды жүргізу қағидалары (бұдан әрi – Қағидалар) Қазақстан Республикасының Бюджет кодексіне және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облыстың, республикалық маңызы бар қаланың, астананың тексеру комиссиясының (бұдан әрі – тексеру комиссиясы) облыстық бюджеттің, республикалық маңызы бар қала, астана бюджетінің жобасын, нақтыланған облыстық бюджеттің, республикалық маңызы бар қала, астана бюджетінің жобасын олардың шығыстарының негізгі бағыттары бойынша алдын ала бағалауды (бұдан әрі – бюджет жобасын бағалау) жүргізу тәртібін айқындайды.</w:t>
      </w:r>
    </w:p>
    <w:bookmarkEnd w:id="56"/>
    <w:bookmarkStart w:name="z84" w:id="57"/>
    <w:p>
      <w:pPr>
        <w:spacing w:after="0"/>
        <w:ind w:left="0"/>
        <w:jc w:val="both"/>
      </w:pPr>
      <w:r>
        <w:rPr>
          <w:rFonts w:ascii="Times New Roman"/>
          <w:b w:val="false"/>
          <w:i w:val="false"/>
          <w:color w:val="000000"/>
          <w:sz w:val="28"/>
        </w:rPr>
        <w:t>
      2. Бюджет жобасын бағалау жоспарлы кезеңге арналған облыстық бюджеттің, республикалық маңызы бар қала, астана бюджетінің жобасы, нақтыланған облыстық бюджеттің, республикалық маңызы бар қала, астана бюджетінің жобасы (бұдан әрі – бюджет жобасы) көрсеткіштерінің негізділігіне, бюджет жобасын әзірлеу үшін нормативтік құқықтық және әдістемелік базаның бар-жоғы мен жеткілікті болуына талдау жүргізуді, сондай-ақ тексеру комиссиясы әзірлеген ұсынымдары бар бюджет жобасын бағалау нәтижелерін (бұдан әрі – бағалау бойынша қорытынды) жасауды және облыстың, республикалық маңызы бар қаланың, астананың жергілікті атқарушы органына және тиісті мәслихатқа ұсынуды көздейді.</w:t>
      </w:r>
    </w:p>
    <w:bookmarkEnd w:id="57"/>
    <w:bookmarkStart w:name="z85" w:id="58"/>
    <w:p>
      <w:pPr>
        <w:spacing w:after="0"/>
        <w:ind w:left="0"/>
        <w:jc w:val="both"/>
      </w:pPr>
      <w:r>
        <w:rPr>
          <w:rFonts w:ascii="Times New Roman"/>
          <w:b w:val="false"/>
          <w:i w:val="false"/>
          <w:color w:val="000000"/>
          <w:sz w:val="28"/>
        </w:rPr>
        <w:t xml:space="preserve">
      3. Бюджет жобасын бағалауды жүргізу кезінде тексеру комиссиясы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w:t>
      </w:r>
      <w:r>
        <w:rPr>
          <w:rFonts w:ascii="Times New Roman"/>
          <w:b w:val="false"/>
          <w:i w:val="false"/>
          <w:color w:val="000000"/>
          <w:sz w:val="28"/>
        </w:rPr>
        <w:t xml:space="preserve"> (бұдан әрі – Бюджет кодексі), "Мемлекеттік аудит және қаржылық бақылау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өзге де нормативтік құқықтық актілерді, сондай-ақ осы Қағидаларды басшылыққа алады.</w:t>
      </w:r>
    </w:p>
    <w:bookmarkEnd w:id="58"/>
    <w:bookmarkStart w:name="z86" w:id="59"/>
    <w:p>
      <w:pPr>
        <w:spacing w:after="0"/>
        <w:ind w:left="0"/>
        <w:jc w:val="both"/>
      </w:pPr>
      <w:r>
        <w:rPr>
          <w:rFonts w:ascii="Times New Roman"/>
          <w:b w:val="false"/>
          <w:i w:val="false"/>
          <w:color w:val="000000"/>
          <w:sz w:val="28"/>
        </w:rPr>
        <w:t>
      4. Мемлекеттік жоспарлау жөніндегі жергілікті уәкілетті органдар, жергілікті бюджеттік бағдарламалардың әкімшілері, квазимемлекеттік сектор субъектілері және мемлекеттік аудит пен қаржылық бақылаудың басқа да объектілері бюджет жобасын бағалау объектілері болып табылады.</w:t>
      </w:r>
    </w:p>
    <w:bookmarkEnd w:id="59"/>
    <w:bookmarkStart w:name="z87" w:id="60"/>
    <w:p>
      <w:pPr>
        <w:spacing w:after="0"/>
        <w:ind w:left="0"/>
        <w:jc w:val="both"/>
      </w:pPr>
      <w:r>
        <w:rPr>
          <w:rFonts w:ascii="Times New Roman"/>
          <w:b w:val="false"/>
          <w:i w:val="false"/>
          <w:color w:val="000000"/>
          <w:sz w:val="28"/>
        </w:rPr>
        <w:t xml:space="preserve">
      5. Бюджет кодексінің 31-бабының </w:t>
      </w:r>
      <w:r>
        <w:rPr>
          <w:rFonts w:ascii="Times New Roman"/>
          <w:b w:val="false"/>
          <w:i w:val="false"/>
          <w:color w:val="000000"/>
          <w:sz w:val="28"/>
        </w:rPr>
        <w:t>1-тармағында</w:t>
      </w:r>
      <w:r>
        <w:rPr>
          <w:rFonts w:ascii="Times New Roman"/>
          <w:b w:val="false"/>
          <w:i w:val="false"/>
          <w:color w:val="000000"/>
          <w:sz w:val="28"/>
        </w:rPr>
        <w:t xml:space="preserve"> және 32-баптарының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шығыстар, мемлекеттік басқару функцияларын орындау бойынша бюджеттік бағдарламалар әкімшілерінің қызметін қамтамасыз етуге бағытталған, тұрақты сипатқа ие шығыстарды қоспағанда, шығыстардың негізгі бағыттары болып табылады.</w:t>
      </w:r>
    </w:p>
    <w:bookmarkEnd w:id="60"/>
    <w:bookmarkStart w:name="z88" w:id="61"/>
    <w:p>
      <w:pPr>
        <w:spacing w:after="0"/>
        <w:ind w:left="0"/>
        <w:jc w:val="both"/>
      </w:pPr>
      <w:r>
        <w:rPr>
          <w:rFonts w:ascii="Times New Roman"/>
          <w:b w:val="false"/>
          <w:i w:val="false"/>
          <w:color w:val="000000"/>
          <w:sz w:val="28"/>
        </w:rPr>
        <w:t>
      6. Бюджет жобасына бағалау жүргізу үшін бюджеттік бағдарламаларды іріктеуді тексеру комиссиясының өткен қаржы жылдарындағы жергілікті бюджеттің атқарылуы туралы есебінде, Мемлекеттік жоспарлау жүйесі құжаттарының іске асырылуын бағалау және бюджет қаражатын басқарудың тиімділігін бағалау нәтижелерінде қамтылған ақпаратты ескере отырып, тексеру комиссиясы жыл сайын жүзеге асырады.</w:t>
      </w:r>
    </w:p>
    <w:bookmarkEnd w:id="61"/>
    <w:bookmarkStart w:name="z89" w:id="62"/>
    <w:p>
      <w:pPr>
        <w:spacing w:after="0"/>
        <w:ind w:left="0"/>
        <w:jc w:val="both"/>
      </w:pPr>
      <w:r>
        <w:rPr>
          <w:rFonts w:ascii="Times New Roman"/>
          <w:b w:val="false"/>
          <w:i w:val="false"/>
          <w:color w:val="000000"/>
          <w:sz w:val="28"/>
        </w:rPr>
        <w:t>
      7. Төмендегілермен шектелмей, бюджет жобасын бағалауды жүргізу кезінде негізгі көздер (бұдан әрі - бағалау материалдары):</w:t>
      </w:r>
    </w:p>
    <w:bookmarkEnd w:id="62"/>
    <w:bookmarkStart w:name="z90" w:id="63"/>
    <w:p>
      <w:pPr>
        <w:spacing w:after="0"/>
        <w:ind w:left="0"/>
        <w:jc w:val="both"/>
      </w:pPr>
      <w:r>
        <w:rPr>
          <w:rFonts w:ascii="Times New Roman"/>
          <w:b w:val="false"/>
          <w:i w:val="false"/>
          <w:color w:val="000000"/>
          <w:sz w:val="28"/>
        </w:rPr>
        <w:t>
      1) нормативтік құқықтық актілер;</w:t>
      </w:r>
    </w:p>
    <w:bookmarkEnd w:id="63"/>
    <w:bookmarkStart w:name="z91" w:id="64"/>
    <w:p>
      <w:pPr>
        <w:spacing w:after="0"/>
        <w:ind w:left="0"/>
        <w:jc w:val="both"/>
      </w:pPr>
      <w:r>
        <w:rPr>
          <w:rFonts w:ascii="Times New Roman"/>
          <w:b w:val="false"/>
          <w:i w:val="false"/>
          <w:color w:val="000000"/>
          <w:sz w:val="28"/>
        </w:rPr>
        <w:t>
      2) мемлекеттік аудит және қаржылық бақылау нәтижелері;</w:t>
      </w:r>
    </w:p>
    <w:bookmarkEnd w:id="64"/>
    <w:bookmarkStart w:name="z92" w:id="65"/>
    <w:p>
      <w:pPr>
        <w:spacing w:after="0"/>
        <w:ind w:left="0"/>
        <w:jc w:val="both"/>
      </w:pPr>
      <w:r>
        <w:rPr>
          <w:rFonts w:ascii="Times New Roman"/>
          <w:b w:val="false"/>
          <w:i w:val="false"/>
          <w:color w:val="000000"/>
          <w:sz w:val="28"/>
        </w:rPr>
        <w:t>
      3) облыстың, республикалық маңызы бар қаланың, астананың орта мерзімді кезеңге арналған әлеуметтік-экономикалық даму болжамы;</w:t>
      </w:r>
    </w:p>
    <w:bookmarkEnd w:id="65"/>
    <w:bookmarkStart w:name="z93" w:id="66"/>
    <w:p>
      <w:pPr>
        <w:spacing w:after="0"/>
        <w:ind w:left="0"/>
        <w:jc w:val="both"/>
      </w:pPr>
      <w:r>
        <w:rPr>
          <w:rFonts w:ascii="Times New Roman"/>
          <w:b w:val="false"/>
          <w:i w:val="false"/>
          <w:color w:val="000000"/>
          <w:sz w:val="28"/>
        </w:rPr>
        <w:t>
      4) жергілікті атқарушы органның жергілікті бюджеттің атқарылуы туралы есептері;</w:t>
      </w:r>
    </w:p>
    <w:bookmarkEnd w:id="66"/>
    <w:bookmarkStart w:name="z94" w:id="67"/>
    <w:p>
      <w:pPr>
        <w:spacing w:after="0"/>
        <w:ind w:left="0"/>
        <w:jc w:val="both"/>
      </w:pPr>
      <w:r>
        <w:rPr>
          <w:rFonts w:ascii="Times New Roman"/>
          <w:b w:val="false"/>
          <w:i w:val="false"/>
          <w:color w:val="000000"/>
          <w:sz w:val="28"/>
        </w:rPr>
        <w:t>
      5) Мемлекеттік жоспарлау жүйесі құжаттарының іске асырылуын бағалау нәтижелері туралы қорытынды;</w:t>
      </w:r>
    </w:p>
    <w:bookmarkEnd w:id="67"/>
    <w:bookmarkStart w:name="z95" w:id="68"/>
    <w:p>
      <w:pPr>
        <w:spacing w:after="0"/>
        <w:ind w:left="0"/>
        <w:jc w:val="both"/>
      </w:pPr>
      <w:r>
        <w:rPr>
          <w:rFonts w:ascii="Times New Roman"/>
          <w:b w:val="false"/>
          <w:i w:val="false"/>
          <w:color w:val="000000"/>
          <w:sz w:val="28"/>
        </w:rPr>
        <w:t>
      6) бюджет қаражатын басқару тиімділігін бағалау нәтижелері туралы қорытынды;</w:t>
      </w:r>
    </w:p>
    <w:bookmarkEnd w:id="68"/>
    <w:bookmarkStart w:name="z96" w:id="69"/>
    <w:p>
      <w:pPr>
        <w:spacing w:after="0"/>
        <w:ind w:left="0"/>
        <w:jc w:val="both"/>
      </w:pPr>
      <w:r>
        <w:rPr>
          <w:rFonts w:ascii="Times New Roman"/>
          <w:b w:val="false"/>
          <w:i w:val="false"/>
          <w:color w:val="000000"/>
          <w:sz w:val="28"/>
        </w:rPr>
        <w:t>
      7) Қазақстан Республикасы бойынша статистикалық деректер;</w:t>
      </w:r>
    </w:p>
    <w:bookmarkEnd w:id="69"/>
    <w:bookmarkStart w:name="z97" w:id="70"/>
    <w:p>
      <w:pPr>
        <w:spacing w:after="0"/>
        <w:ind w:left="0"/>
        <w:jc w:val="both"/>
      </w:pPr>
      <w:r>
        <w:rPr>
          <w:rFonts w:ascii="Times New Roman"/>
          <w:b w:val="false"/>
          <w:i w:val="false"/>
          <w:color w:val="000000"/>
          <w:sz w:val="28"/>
        </w:rPr>
        <w:t>
      8) бюджеттік бағдарламалар әкімшілерінің бюджеттік сұрау салулары;</w:t>
      </w:r>
    </w:p>
    <w:bookmarkEnd w:id="70"/>
    <w:bookmarkStart w:name="z98" w:id="71"/>
    <w:p>
      <w:pPr>
        <w:spacing w:after="0"/>
        <w:ind w:left="0"/>
        <w:jc w:val="both"/>
      </w:pPr>
      <w:r>
        <w:rPr>
          <w:rFonts w:ascii="Times New Roman"/>
          <w:b w:val="false"/>
          <w:i w:val="false"/>
          <w:color w:val="000000"/>
          <w:sz w:val="28"/>
        </w:rPr>
        <w:t>
      9) тиісті бюджет комиссиясының шешімдері;</w:t>
      </w:r>
    </w:p>
    <w:bookmarkEnd w:id="71"/>
    <w:bookmarkStart w:name="z99" w:id="72"/>
    <w:p>
      <w:pPr>
        <w:spacing w:after="0"/>
        <w:ind w:left="0"/>
        <w:jc w:val="both"/>
      </w:pPr>
      <w:r>
        <w:rPr>
          <w:rFonts w:ascii="Times New Roman"/>
          <w:b w:val="false"/>
          <w:i w:val="false"/>
          <w:color w:val="000000"/>
          <w:sz w:val="28"/>
        </w:rPr>
        <w:t>
      10) бюджеттік бағдарламалар әкімшілері шығыстарының жеткізілген лимиттері, жаңа бастамаларға арналған лимиттер;</w:t>
      </w:r>
    </w:p>
    <w:bookmarkEnd w:id="72"/>
    <w:bookmarkStart w:name="z100" w:id="73"/>
    <w:p>
      <w:pPr>
        <w:spacing w:after="0"/>
        <w:ind w:left="0"/>
        <w:jc w:val="both"/>
      </w:pPr>
      <w:r>
        <w:rPr>
          <w:rFonts w:ascii="Times New Roman"/>
          <w:b w:val="false"/>
          <w:i w:val="false"/>
          <w:color w:val="000000"/>
          <w:sz w:val="28"/>
        </w:rPr>
        <w:t>
      11) бюджеттік бағдарламалар әкімшілерінің шығыстары бойынша мемлекеттік жоспарлау жөніндегі жергілікті уәкілетті органның қорытындысы;</w:t>
      </w:r>
    </w:p>
    <w:bookmarkEnd w:id="73"/>
    <w:bookmarkStart w:name="z101" w:id="74"/>
    <w:p>
      <w:pPr>
        <w:spacing w:after="0"/>
        <w:ind w:left="0"/>
        <w:jc w:val="both"/>
      </w:pPr>
      <w:r>
        <w:rPr>
          <w:rFonts w:ascii="Times New Roman"/>
          <w:b w:val="false"/>
          <w:i w:val="false"/>
          <w:color w:val="000000"/>
          <w:sz w:val="28"/>
        </w:rPr>
        <w:t>
      12) облысты, республикалық маңызы бар қаланы, астананы дамыту жоспарларының жобаларын (республикалық маңызы бар қаланы, астананы дамыту жоспарларына өзгерістер мен толықтыруларды) және бюджеттік бағдарламалардың жобаларын қарау нәтижелері бойынша мемлекеттік жоспарлау жөніндегі жергілікті уәкілетті органның қорытындысы;</w:t>
      </w:r>
    </w:p>
    <w:bookmarkEnd w:id="74"/>
    <w:bookmarkStart w:name="z102" w:id="75"/>
    <w:p>
      <w:pPr>
        <w:spacing w:after="0"/>
        <w:ind w:left="0"/>
        <w:jc w:val="both"/>
      </w:pPr>
      <w:r>
        <w:rPr>
          <w:rFonts w:ascii="Times New Roman"/>
          <w:b w:val="false"/>
          <w:i w:val="false"/>
          <w:color w:val="000000"/>
          <w:sz w:val="28"/>
        </w:rPr>
        <w:t>
      13) жергілікті бюджеттің атқарылуы туралы есептер, жергілікті бюджеттің дебиторлық және кредиторлық берешегі туралы есептер, бюджеттік мониторинг нәтижелері бойынша жергілікті бюджеттің атқарылуы туралы талдамалық есеп, бөлінген нысаналы трансферттерді пайдалану есебінен қол жеткізілген тікелей және түпкілікті нәтижелер туралы есеп және басқалар;</w:t>
      </w:r>
    </w:p>
    <w:bookmarkEnd w:id="75"/>
    <w:bookmarkStart w:name="z103" w:id="76"/>
    <w:p>
      <w:pPr>
        <w:spacing w:after="0"/>
        <w:ind w:left="0"/>
        <w:jc w:val="both"/>
      </w:pPr>
      <w:r>
        <w:rPr>
          <w:rFonts w:ascii="Times New Roman"/>
          <w:b w:val="false"/>
          <w:i w:val="false"/>
          <w:color w:val="000000"/>
          <w:sz w:val="28"/>
        </w:rPr>
        <w:t>
      14) тексеру комиссиясы жергілікті атқарушы органның есепті қаржы жылындағы жергілікті бюджеттің атқарылуы туралы есебіне берген тұжырымдар мен ұсынымдар;</w:t>
      </w:r>
    </w:p>
    <w:bookmarkEnd w:id="76"/>
    <w:bookmarkStart w:name="z104" w:id="77"/>
    <w:p>
      <w:pPr>
        <w:spacing w:after="0"/>
        <w:ind w:left="0"/>
        <w:jc w:val="both"/>
      </w:pPr>
      <w:r>
        <w:rPr>
          <w:rFonts w:ascii="Times New Roman"/>
          <w:b w:val="false"/>
          <w:i w:val="false"/>
          <w:color w:val="000000"/>
          <w:sz w:val="28"/>
        </w:rPr>
        <w:t>
      15) мемлекеттік инвестициялық жобаларды іске асыру мониторингі бойынша есептілік;</w:t>
      </w:r>
    </w:p>
    <w:bookmarkEnd w:id="77"/>
    <w:bookmarkStart w:name="z105" w:id="78"/>
    <w:p>
      <w:pPr>
        <w:spacing w:after="0"/>
        <w:ind w:left="0"/>
        <w:jc w:val="both"/>
      </w:pPr>
      <w:r>
        <w:rPr>
          <w:rFonts w:ascii="Times New Roman"/>
          <w:b w:val="false"/>
          <w:i w:val="false"/>
          <w:color w:val="000000"/>
          <w:sz w:val="28"/>
        </w:rPr>
        <w:t>
      16) шығыстар жүргізілген жағдайда оған шолу;</w:t>
      </w:r>
    </w:p>
    <w:bookmarkEnd w:id="78"/>
    <w:bookmarkStart w:name="z106" w:id="79"/>
    <w:p>
      <w:pPr>
        <w:spacing w:after="0"/>
        <w:ind w:left="0"/>
        <w:jc w:val="both"/>
      </w:pPr>
      <w:r>
        <w:rPr>
          <w:rFonts w:ascii="Times New Roman"/>
          <w:b w:val="false"/>
          <w:i w:val="false"/>
          <w:color w:val="000000"/>
          <w:sz w:val="28"/>
        </w:rPr>
        <w:t>
      17) тәуелсіз сарапшылардың қорытындылары;</w:t>
      </w:r>
    </w:p>
    <w:bookmarkEnd w:id="79"/>
    <w:bookmarkStart w:name="z107" w:id="80"/>
    <w:p>
      <w:pPr>
        <w:spacing w:after="0"/>
        <w:ind w:left="0"/>
        <w:jc w:val="both"/>
      </w:pPr>
      <w:r>
        <w:rPr>
          <w:rFonts w:ascii="Times New Roman"/>
          <w:b w:val="false"/>
          <w:i w:val="false"/>
          <w:color w:val="000000"/>
          <w:sz w:val="28"/>
        </w:rPr>
        <w:t>
      18) стандарттар, ережелер, әдістемелік ұсынымдар және құқық белгілейтін құжаттар (жарғылар, тіркеу туралы куәліктер);</w:t>
      </w:r>
    </w:p>
    <w:bookmarkEnd w:id="80"/>
    <w:bookmarkStart w:name="z108" w:id="81"/>
    <w:p>
      <w:pPr>
        <w:spacing w:after="0"/>
        <w:ind w:left="0"/>
        <w:jc w:val="both"/>
      </w:pPr>
      <w:r>
        <w:rPr>
          <w:rFonts w:ascii="Times New Roman"/>
          <w:b w:val="false"/>
          <w:i w:val="false"/>
          <w:color w:val="000000"/>
          <w:sz w:val="28"/>
        </w:rPr>
        <w:t>
      19) халыққа сауалнама жүргізу нәтижелері, бұқаралық ақпарат құралдары мен үкіметтік емес ұйымдардың материалдары болып табылады.</w:t>
      </w:r>
    </w:p>
    <w:bookmarkEnd w:id="81"/>
    <w:bookmarkStart w:name="z109" w:id="82"/>
    <w:p>
      <w:pPr>
        <w:spacing w:after="0"/>
        <w:ind w:left="0"/>
        <w:jc w:val="left"/>
      </w:pPr>
      <w:r>
        <w:rPr>
          <w:rFonts w:ascii="Times New Roman"/>
          <w:b/>
          <w:i w:val="false"/>
          <w:color w:val="000000"/>
        </w:rPr>
        <w:t xml:space="preserve"> 2-тарау. Бюджет жобасын бағалаудың мақсаты, негізгі міндеттері және өлшемшарттары</w:t>
      </w:r>
    </w:p>
    <w:bookmarkEnd w:id="82"/>
    <w:bookmarkStart w:name="z110" w:id="83"/>
    <w:p>
      <w:pPr>
        <w:spacing w:after="0"/>
        <w:ind w:left="0"/>
        <w:jc w:val="both"/>
      </w:pPr>
      <w:r>
        <w:rPr>
          <w:rFonts w:ascii="Times New Roman"/>
          <w:b w:val="false"/>
          <w:i w:val="false"/>
          <w:color w:val="000000"/>
          <w:sz w:val="28"/>
        </w:rPr>
        <w:t>
      8. Бюджет жобасын бағалаудың мақсаты бюджет жобасының анықтығын және бюджет жобасының бюджет заңнамасының ережелеріне, жергілікті атқарушы органның өткен қаржы жылдарындағы жергілікті бюджеттің атқарылуы туралы есебіне тексеру комиссиясы берген тұжырымдар мен ұсынымдарға сәйкестігін айқындау болып табылады.</w:t>
      </w:r>
    </w:p>
    <w:bookmarkEnd w:id="83"/>
    <w:bookmarkStart w:name="z111" w:id="84"/>
    <w:p>
      <w:pPr>
        <w:spacing w:after="0"/>
        <w:ind w:left="0"/>
        <w:jc w:val="both"/>
      </w:pPr>
      <w:r>
        <w:rPr>
          <w:rFonts w:ascii="Times New Roman"/>
          <w:b w:val="false"/>
          <w:i w:val="false"/>
          <w:color w:val="000000"/>
          <w:sz w:val="28"/>
        </w:rPr>
        <w:t>
      9. Бюджет жобасына бағалау жүргізу кезіндегі негізгі міндеттер:</w:t>
      </w:r>
    </w:p>
    <w:bookmarkEnd w:id="84"/>
    <w:bookmarkStart w:name="z112" w:id="85"/>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органына және тиісті мәслихатқа бағалау бойынша негізделген және дәйекті қорытындыны уақтылы ұсынуды;</w:t>
      </w:r>
    </w:p>
    <w:bookmarkEnd w:id="85"/>
    <w:bookmarkStart w:name="z113" w:id="86"/>
    <w:p>
      <w:pPr>
        <w:spacing w:after="0"/>
        <w:ind w:left="0"/>
        <w:jc w:val="both"/>
      </w:pPr>
      <w:r>
        <w:rPr>
          <w:rFonts w:ascii="Times New Roman"/>
          <w:b w:val="false"/>
          <w:i w:val="false"/>
          <w:color w:val="000000"/>
          <w:sz w:val="28"/>
        </w:rPr>
        <w:t>
      2) бюджеттік жүйе қағидаттарының (негізділік, нәтижелілік және тиімділік) сақталуын қамтамасыз ету болып табылады.</w:t>
      </w:r>
    </w:p>
    <w:bookmarkEnd w:id="86"/>
    <w:bookmarkStart w:name="z114" w:id="87"/>
    <w:p>
      <w:pPr>
        <w:spacing w:after="0"/>
        <w:ind w:left="0"/>
        <w:jc w:val="both"/>
      </w:pPr>
      <w:r>
        <w:rPr>
          <w:rFonts w:ascii="Times New Roman"/>
          <w:b w:val="false"/>
          <w:i w:val="false"/>
          <w:color w:val="000000"/>
          <w:sz w:val="28"/>
        </w:rPr>
        <w:t>
      10. Бюджет жобасын бағалау жоспарланатын шығыстардың облыстың, республикалық маңызы бар қаланың, астананың әлеуметтік-экономикалық даму басымдықтарына; шығыстардың, соның ішінде жоғары тұрған бюджеттен жалпы сипаттағы трансферттер түрінде берілетін қаржыландыру көлемі ескеріле отырып қалыптастырылатын шығыстардың басым бағыттарына; Қазақстан Республикасы Мемлекеттік жоспарлау жүйесінің құжаттарын бағалау нәтижелеріне; жергілікті атқарушы органдардың есепті қаржы жылы облыстық бюджеттердің, республикалық маңызы бар қалалар, астана бюджеттерінің атқарылуы туралы есебіне тексеру комиссиялары берген тұжырымдар мен ұсынымдарға сәйкестігі тұрғысынан жүргізіледі.</w:t>
      </w:r>
    </w:p>
    <w:bookmarkEnd w:id="87"/>
    <w:bookmarkStart w:name="z115" w:id="88"/>
    <w:p>
      <w:pPr>
        <w:spacing w:after="0"/>
        <w:ind w:left="0"/>
        <w:jc w:val="both"/>
      </w:pPr>
      <w:r>
        <w:rPr>
          <w:rFonts w:ascii="Times New Roman"/>
          <w:b w:val="false"/>
          <w:i w:val="false"/>
          <w:color w:val="000000"/>
          <w:sz w:val="28"/>
        </w:rPr>
        <w:t>
      11. Бюджет жобасын бағалаудың негізгі өлшемшарттары:</w:t>
      </w:r>
    </w:p>
    <w:bookmarkEnd w:id="88"/>
    <w:bookmarkStart w:name="z116" w:id="89"/>
    <w:p>
      <w:pPr>
        <w:spacing w:after="0"/>
        <w:ind w:left="0"/>
        <w:jc w:val="both"/>
      </w:pPr>
      <w:r>
        <w:rPr>
          <w:rFonts w:ascii="Times New Roman"/>
          <w:b w:val="false"/>
          <w:i w:val="false"/>
          <w:color w:val="000000"/>
          <w:sz w:val="28"/>
        </w:rPr>
        <w:t>
      1) шығыстардың негізділігі (бюджет жобасының Қазақстан Республикасының заңнамасына сәйкестігі, стратегиялық, экономикалық және бюджеттік жоспарлаудың өзара байланысын белгілеу, Қазақстан Республикасы Президенті жолдауларының ережелеріне, Мемлекеттік жоспарлау жүйесінің құжаттарына, сондай-ақ Қазақстан Республикасы Президентінің тапсырмаларына және тексеру комиссиясының қаулыларына сәйкестігі);</w:t>
      </w:r>
    </w:p>
    <w:bookmarkEnd w:id="89"/>
    <w:bookmarkStart w:name="z117" w:id="90"/>
    <w:p>
      <w:pPr>
        <w:spacing w:after="0"/>
        <w:ind w:left="0"/>
        <w:jc w:val="both"/>
      </w:pPr>
      <w:r>
        <w:rPr>
          <w:rFonts w:ascii="Times New Roman"/>
          <w:b w:val="false"/>
          <w:i w:val="false"/>
          <w:color w:val="000000"/>
          <w:sz w:val="28"/>
        </w:rPr>
        <w:t>
      2) шығыстардың анықтығы (жобаларды іске асыру және нәтижелерге қол жеткізу үшін қаражат көлемін айқындаудың дұрыстығын растайтын қажетті құжаттаманың болуы) болып табылады.</w:t>
      </w:r>
    </w:p>
    <w:bookmarkEnd w:id="90"/>
    <w:bookmarkStart w:name="z118" w:id="91"/>
    <w:p>
      <w:pPr>
        <w:spacing w:after="0"/>
        <w:ind w:left="0"/>
        <w:jc w:val="left"/>
      </w:pPr>
      <w:r>
        <w:rPr>
          <w:rFonts w:ascii="Times New Roman"/>
          <w:b/>
          <w:i w:val="false"/>
          <w:color w:val="000000"/>
        </w:rPr>
        <w:t xml:space="preserve"> 3-тарау. Бюджет жобасына бағалау жүргізу тәртібі</w:t>
      </w:r>
    </w:p>
    <w:bookmarkEnd w:id="91"/>
    <w:bookmarkStart w:name="z119" w:id="92"/>
    <w:p>
      <w:pPr>
        <w:spacing w:after="0"/>
        <w:ind w:left="0"/>
        <w:jc w:val="both"/>
      </w:pPr>
      <w:r>
        <w:rPr>
          <w:rFonts w:ascii="Times New Roman"/>
          <w:b w:val="false"/>
          <w:i w:val="false"/>
          <w:color w:val="000000"/>
          <w:sz w:val="28"/>
        </w:rPr>
        <w:t>
      12. Тексеру комиссиясы әлеуметтік-экономикалық дамудың кешенді жоспарлары мен облыстың, республикалық маңызы бар қаланың, астананың даму жоспарлары көрсеткіштерінің экономикалық және бюджеттік жоспарлау көрсеткіштерімен өзара байланысын, қол жеткізілген нәтижелердің Қазақстан Республикасы Президентінің жолдауларының ережелеріне және Мемлекеттік жоспарлау жүйесінің құжаттарына сәйкестігін қамтамасыз етуді:</w:t>
      </w:r>
    </w:p>
    <w:bookmarkEnd w:id="92"/>
    <w:bookmarkStart w:name="z120" w:id="93"/>
    <w:p>
      <w:pPr>
        <w:spacing w:after="0"/>
        <w:ind w:left="0"/>
        <w:jc w:val="both"/>
      </w:pPr>
      <w:r>
        <w:rPr>
          <w:rFonts w:ascii="Times New Roman"/>
          <w:b w:val="false"/>
          <w:i w:val="false"/>
          <w:color w:val="000000"/>
          <w:sz w:val="28"/>
        </w:rPr>
        <w:t>
      1) мемлекеттік аудит және қаржылық бақылау органдары жүргізген мемлекеттік аудит және қаржылық бақылау нәтижелері;</w:t>
      </w:r>
    </w:p>
    <w:bookmarkEnd w:id="93"/>
    <w:bookmarkStart w:name="z121" w:id="94"/>
    <w:p>
      <w:pPr>
        <w:spacing w:after="0"/>
        <w:ind w:left="0"/>
        <w:jc w:val="both"/>
      </w:pPr>
      <w:r>
        <w:rPr>
          <w:rFonts w:ascii="Times New Roman"/>
          <w:b w:val="false"/>
          <w:i w:val="false"/>
          <w:color w:val="000000"/>
          <w:sz w:val="28"/>
        </w:rPr>
        <w:t>
      2) мемлекеттік жоспарлау және бюджетті атқару жөніндегі жергілікті уәкілетті органдардың ақпараты бойынша жергілікті бюджеттің атқарылуы туралы есептер, облыстың, республикалық маңызы бар қаланың, астананың даму жоспарларын бағалау негізінде бағалайды.</w:t>
      </w:r>
    </w:p>
    <w:bookmarkEnd w:id="94"/>
    <w:bookmarkStart w:name="z122" w:id="95"/>
    <w:p>
      <w:pPr>
        <w:spacing w:after="0"/>
        <w:ind w:left="0"/>
        <w:jc w:val="both"/>
      </w:pPr>
      <w:r>
        <w:rPr>
          <w:rFonts w:ascii="Times New Roman"/>
          <w:b w:val="false"/>
          <w:i w:val="false"/>
          <w:color w:val="000000"/>
          <w:sz w:val="28"/>
        </w:rPr>
        <w:t>
      13. Мемлекеттік жоспарлау жөніндегі жергілікті уәкілетті орган бюджеттік бағдарламалар әкімшілерінің деректерді (ақпаратты) бюджет процесін ақпараттандыру объектілеріне толық және дұрыс енгізуін қамтамасыз етеді.</w:t>
      </w:r>
    </w:p>
    <w:bookmarkEnd w:id="95"/>
    <w:bookmarkStart w:name="z123" w:id="96"/>
    <w:p>
      <w:pPr>
        <w:spacing w:after="0"/>
        <w:ind w:left="0"/>
        <w:jc w:val="both"/>
      </w:pPr>
      <w:r>
        <w:rPr>
          <w:rFonts w:ascii="Times New Roman"/>
          <w:b w:val="false"/>
          <w:i w:val="false"/>
          <w:color w:val="000000"/>
          <w:sz w:val="28"/>
        </w:rPr>
        <w:t>
      14. Мемлекеттік жоспарлау жөніндегі жергілікті уәкілетті орган заңнамада белгіленген мерзімде облыстың, республикалық маңызы бар қаланың, астананың әлеуметтік-экономикалық даму болжамының жобасын тексеру комиссиясына бір мезгілде ұсына отырып, бюджеттік бағдарламалардың әкімшілеріне жібереді.</w:t>
      </w:r>
    </w:p>
    <w:bookmarkEnd w:id="96"/>
    <w:bookmarkStart w:name="z124" w:id="97"/>
    <w:p>
      <w:pPr>
        <w:spacing w:after="0"/>
        <w:ind w:left="0"/>
        <w:jc w:val="both"/>
      </w:pPr>
      <w:r>
        <w:rPr>
          <w:rFonts w:ascii="Times New Roman"/>
          <w:b w:val="false"/>
          <w:i w:val="false"/>
          <w:color w:val="000000"/>
          <w:sz w:val="28"/>
        </w:rPr>
        <w:t>
      15. Мемлекеттік жоспарлау жөніндегі жергілікті уәкілетті орган бір мезгілде тексеру комиссиясына заңнамада белгіленген мерзімде:</w:t>
      </w:r>
    </w:p>
    <w:bookmarkEnd w:id="97"/>
    <w:bookmarkStart w:name="z125" w:id="98"/>
    <w:p>
      <w:pPr>
        <w:spacing w:after="0"/>
        <w:ind w:left="0"/>
        <w:jc w:val="both"/>
      </w:pPr>
      <w:r>
        <w:rPr>
          <w:rFonts w:ascii="Times New Roman"/>
          <w:b w:val="false"/>
          <w:i w:val="false"/>
          <w:color w:val="000000"/>
          <w:sz w:val="28"/>
        </w:rPr>
        <w:t>
      1) бюджеттік бағдарламалардың әкімшілеріне жіберген кезде шығыстар лимиттерін, жаңа бастамаларға арналған лимиттерді;</w:t>
      </w:r>
    </w:p>
    <w:bookmarkEnd w:id="98"/>
    <w:bookmarkStart w:name="z126" w:id="99"/>
    <w:p>
      <w:pPr>
        <w:spacing w:after="0"/>
        <w:ind w:left="0"/>
        <w:jc w:val="both"/>
      </w:pPr>
      <w:r>
        <w:rPr>
          <w:rFonts w:ascii="Times New Roman"/>
          <w:b w:val="false"/>
          <w:i w:val="false"/>
          <w:color w:val="000000"/>
          <w:sz w:val="28"/>
        </w:rPr>
        <w:t>
      2) бюджеттік бағдарламалар әкімшілерінің жоспарлы кезеңге арналған шығыстарын облыстың, республикалық маңызы бар қаланың, астананың бюджет комиссиясының (бұдан әрі – бюджет комиссиясы) мүшелеріне жіберу кезінде оны бюджет комиссиясының қарауының жоспар-кестесін (бұдан әрі – кесте);</w:t>
      </w:r>
    </w:p>
    <w:bookmarkEnd w:id="99"/>
    <w:bookmarkStart w:name="z127" w:id="100"/>
    <w:p>
      <w:pPr>
        <w:spacing w:after="0"/>
        <w:ind w:left="0"/>
        <w:jc w:val="both"/>
      </w:pPr>
      <w:r>
        <w:rPr>
          <w:rFonts w:ascii="Times New Roman"/>
          <w:b w:val="false"/>
          <w:i w:val="false"/>
          <w:color w:val="000000"/>
          <w:sz w:val="28"/>
        </w:rPr>
        <w:t xml:space="preserve">
      3) осы Қағидалардың 7-тармағының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бағалау материалдарын ұсынады.</w:t>
      </w:r>
    </w:p>
    <w:bookmarkEnd w:id="100"/>
    <w:bookmarkStart w:name="z128" w:id="101"/>
    <w:p>
      <w:pPr>
        <w:spacing w:after="0"/>
        <w:ind w:left="0"/>
        <w:jc w:val="both"/>
      </w:pPr>
      <w:r>
        <w:rPr>
          <w:rFonts w:ascii="Times New Roman"/>
          <w:b w:val="false"/>
          <w:i w:val="false"/>
          <w:color w:val="000000"/>
          <w:sz w:val="28"/>
        </w:rPr>
        <w:t xml:space="preserve">
      16. Бюджетті атқару жөніндегі жергілікті уәкілетті орган заңнамада белгіленген мерзімде осы Қағидалардың 7-тармағының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бағалау материалдарын тексеру комиссиясына бір мезгілде жібере отырып, тиісті мемлекеттік органға ұсынады.</w:t>
      </w:r>
    </w:p>
    <w:bookmarkEnd w:id="101"/>
    <w:bookmarkStart w:name="z129" w:id="102"/>
    <w:p>
      <w:pPr>
        <w:spacing w:after="0"/>
        <w:ind w:left="0"/>
        <w:jc w:val="both"/>
      </w:pPr>
      <w:r>
        <w:rPr>
          <w:rFonts w:ascii="Times New Roman"/>
          <w:b w:val="false"/>
          <w:i w:val="false"/>
          <w:color w:val="000000"/>
          <w:sz w:val="28"/>
        </w:rPr>
        <w:t>
      17. Мемлекеттік жоспарлау жөніндегі жергілікті уәкілетті орган бюджет комиссиясының отырыстарына тексеру комиссиясы өкілінің байқаушы ретінде (дауыс беру құқығынсыз) қатысуын және бюджет жобасын жоспарлау мәселелері жөніндегі бюджет комиссиясының барлық материалдарын бюджет комиссиясының мүшелеріне бір мезгілде жібере отырып, оларды заңнамада белгіленген мерзімде ұсынуды қамтамасыз етеді.</w:t>
      </w:r>
    </w:p>
    <w:bookmarkEnd w:id="102"/>
    <w:bookmarkStart w:name="z130" w:id="103"/>
    <w:p>
      <w:pPr>
        <w:spacing w:after="0"/>
        <w:ind w:left="0"/>
        <w:jc w:val="both"/>
      </w:pPr>
      <w:r>
        <w:rPr>
          <w:rFonts w:ascii="Times New Roman"/>
          <w:b w:val="false"/>
          <w:i w:val="false"/>
          <w:color w:val="000000"/>
          <w:sz w:val="28"/>
        </w:rPr>
        <w:t>
      18. Мемлекеттік жоспарлау жөніндегі жергілікті уәкілетті орган бюджет комиссиясының отырысы өткізілгеннен кейін үш жұмыс күні ішінде тексеру комиссиясына жергілікті бюджеттік бағдарламалар әкімшілерінің қаралған бюджеттік бағдарламалары бойынша бюджет комиссиясының қорытындыларын, сондай-ақ бюджет комиссиясының шешімдеріне сәйкес келетін мынадай құжаттарды (бұдан әрі – құжаттар):</w:t>
      </w:r>
    </w:p>
    <w:bookmarkEnd w:id="103"/>
    <w:bookmarkStart w:name="z131" w:id="104"/>
    <w:p>
      <w:pPr>
        <w:spacing w:after="0"/>
        <w:ind w:left="0"/>
        <w:jc w:val="both"/>
      </w:pPr>
      <w:r>
        <w:rPr>
          <w:rFonts w:ascii="Times New Roman"/>
          <w:b w:val="false"/>
          <w:i w:val="false"/>
          <w:color w:val="000000"/>
          <w:sz w:val="28"/>
        </w:rPr>
        <w:t>
      1) бюджеттік бағдарламалар әкімшілерінің бюджеттік сұрау салуға түсіндірме жазбасының көшірмесін;</w:t>
      </w:r>
    </w:p>
    <w:bookmarkEnd w:id="104"/>
    <w:bookmarkStart w:name="z132" w:id="105"/>
    <w:p>
      <w:pPr>
        <w:spacing w:after="0"/>
        <w:ind w:left="0"/>
        <w:jc w:val="both"/>
      </w:pPr>
      <w:r>
        <w:rPr>
          <w:rFonts w:ascii="Times New Roman"/>
          <w:b w:val="false"/>
          <w:i w:val="false"/>
          <w:color w:val="000000"/>
          <w:sz w:val="28"/>
        </w:rPr>
        <w:t>
      2) жергілікті бюджеттік бағдарламалардың әкімшілері ұсынатын тақырыптар бойынша ғылыми зерттеулердің мемлекеттік ғылыми және ғылыми-техникалық сараптамасы қорытындыларының көшірмелерін;</w:t>
      </w:r>
    </w:p>
    <w:bookmarkEnd w:id="105"/>
    <w:bookmarkStart w:name="z133" w:id="106"/>
    <w:p>
      <w:pPr>
        <w:spacing w:after="0"/>
        <w:ind w:left="0"/>
        <w:jc w:val="both"/>
      </w:pPr>
      <w:r>
        <w:rPr>
          <w:rFonts w:ascii="Times New Roman"/>
          <w:b w:val="false"/>
          <w:i w:val="false"/>
          <w:color w:val="000000"/>
          <w:sz w:val="28"/>
        </w:rPr>
        <w:t>
      3) бюджеттік бағдарламалардың әкімшісі бюджеттік кредит беру арқылы іске асыруға ұсынатын бюджеттік бағдарламалар бойынша бюджеттік кредит берудің орындылығы туралы мемлекеттік жоспарлау жөніндегі жергілікті уәкілетті орган қорытындысының көшірмесін;</w:t>
      </w:r>
    </w:p>
    <w:bookmarkEnd w:id="106"/>
    <w:bookmarkStart w:name="z134" w:id="107"/>
    <w:p>
      <w:pPr>
        <w:spacing w:after="0"/>
        <w:ind w:left="0"/>
        <w:jc w:val="both"/>
      </w:pPr>
      <w:r>
        <w:rPr>
          <w:rFonts w:ascii="Times New Roman"/>
          <w:b w:val="false"/>
          <w:i w:val="false"/>
          <w:color w:val="000000"/>
          <w:sz w:val="28"/>
        </w:rPr>
        <w:t>
      4) Қазақстан Республикасы Президентінің және (немесе) Қазақстан Республикасы Премьер-Министрінің, облыс, республикалық маңызы бар қала, астана әкімінің аса маңызды және жедел іске асыруды талап ететін міндеттерді іске асыруға бағытталған тапсырмаларын жолдайды.</w:t>
      </w:r>
    </w:p>
    <w:bookmarkEnd w:id="107"/>
    <w:bookmarkStart w:name="z135" w:id="108"/>
    <w:p>
      <w:pPr>
        <w:spacing w:after="0"/>
        <w:ind w:left="0"/>
        <w:jc w:val="both"/>
      </w:pPr>
      <w:r>
        <w:rPr>
          <w:rFonts w:ascii="Times New Roman"/>
          <w:b w:val="false"/>
          <w:i w:val="false"/>
          <w:color w:val="000000"/>
          <w:sz w:val="28"/>
        </w:rPr>
        <w:t>
      19. Мемлекеттік жоспарлау жөніндегі жергілікті уәкілетті орган әзірленген бюджет жобасын тексеру комиссиясына ағымдағы қаржы жылының 15 қыркүйегінен кешіктірмей ұсынады.</w:t>
      </w:r>
    </w:p>
    <w:bookmarkEnd w:id="108"/>
    <w:bookmarkStart w:name="z136" w:id="109"/>
    <w:p>
      <w:pPr>
        <w:spacing w:after="0"/>
        <w:ind w:left="0"/>
        <w:jc w:val="both"/>
      </w:pPr>
      <w:r>
        <w:rPr>
          <w:rFonts w:ascii="Times New Roman"/>
          <w:b w:val="false"/>
          <w:i w:val="false"/>
          <w:color w:val="000000"/>
          <w:sz w:val="28"/>
        </w:rPr>
        <w:t>
      20. Тексеру комиссиясы бюджет жобасына бағалау жүргізу кезінде бюджет жобасы шығыстарының жалпыұлттық басымдықтарға, жергілікті бюджет шығыстарының басым бағыттарына, ең төмен стандарттарға, елді мекендер үшін өңірлік стандарттар жүйесіне, облыстың, республикалық маңызы бар қаланың, астананың даму жоспарларын бағалау нәтижелеріне, тексеру комиссиясының есепті қаржы жылындағы жергілікті бюджеттің атқарылуы туралы есебіне берген тұжырымдары мен ұсынымдарына сәйкестігіне назар аударады.</w:t>
      </w:r>
    </w:p>
    <w:bookmarkEnd w:id="109"/>
    <w:bookmarkStart w:name="z137" w:id="110"/>
    <w:p>
      <w:pPr>
        <w:spacing w:after="0"/>
        <w:ind w:left="0"/>
        <w:jc w:val="both"/>
      </w:pPr>
      <w:r>
        <w:rPr>
          <w:rFonts w:ascii="Times New Roman"/>
          <w:b w:val="false"/>
          <w:i w:val="false"/>
          <w:color w:val="000000"/>
          <w:sz w:val="28"/>
        </w:rPr>
        <w:t>
      Ұсынылған құжаттардың және бағалау материалдарының дұрыстығы мен негізділігін растау қажет болған жағдайда тексеру комиссиясы бюджеттік бағдарламалардың әкімшілеріне және бюджет процесінің басқа да қатысушыларына сұрау салулар жібереді және бағалау немесе мемлекеттік аудит объектісіндегі аудиторлық және сараптамалық-талдау іс-шараларының қорытындылары бойынша материалдарды пайдаланады.</w:t>
      </w:r>
    </w:p>
    <w:bookmarkEnd w:id="110"/>
    <w:bookmarkStart w:name="z138" w:id="111"/>
    <w:p>
      <w:pPr>
        <w:spacing w:after="0"/>
        <w:ind w:left="0"/>
        <w:jc w:val="left"/>
      </w:pPr>
      <w:r>
        <w:rPr>
          <w:rFonts w:ascii="Times New Roman"/>
          <w:b/>
          <w:i w:val="false"/>
          <w:color w:val="000000"/>
        </w:rPr>
        <w:t xml:space="preserve"> 4-тарау. Бағалау бойынша қорытындыны жасау және ұсыну</w:t>
      </w:r>
    </w:p>
    <w:bookmarkEnd w:id="111"/>
    <w:bookmarkStart w:name="z139" w:id="112"/>
    <w:p>
      <w:pPr>
        <w:spacing w:after="0"/>
        <w:ind w:left="0"/>
        <w:jc w:val="both"/>
      </w:pPr>
      <w:r>
        <w:rPr>
          <w:rFonts w:ascii="Times New Roman"/>
          <w:b w:val="false"/>
          <w:i w:val="false"/>
          <w:color w:val="000000"/>
          <w:sz w:val="28"/>
        </w:rPr>
        <w:t>
      21. Бағалау бойынша қорытынды мемлекеттік жоспарлау жөніндегі жергілікті уәкілетті орган ұсынған бюджет жобасының негізінде жасалады және ұсынымдық сипатта болады.</w:t>
      </w:r>
    </w:p>
    <w:bookmarkEnd w:id="112"/>
    <w:bookmarkStart w:name="z140" w:id="113"/>
    <w:p>
      <w:pPr>
        <w:spacing w:after="0"/>
        <w:ind w:left="0"/>
        <w:jc w:val="both"/>
      </w:pPr>
      <w:r>
        <w:rPr>
          <w:rFonts w:ascii="Times New Roman"/>
          <w:b w:val="false"/>
          <w:i w:val="false"/>
          <w:color w:val="000000"/>
          <w:sz w:val="28"/>
        </w:rPr>
        <w:t>
      22. Тексеру комиссиясы бағалау жөніндегі қорытындыны сыртқы мемлекеттік аудиттің және қаржылық бақылаудың рәсімдік стандарттарына сәйкес қарайды және тексеру комиссиясының қаулысымен бекітіледі.</w:t>
      </w:r>
    </w:p>
    <w:bookmarkEnd w:id="113"/>
    <w:bookmarkStart w:name="z141" w:id="114"/>
    <w:p>
      <w:pPr>
        <w:spacing w:after="0"/>
        <w:ind w:left="0"/>
        <w:jc w:val="both"/>
      </w:pPr>
      <w:r>
        <w:rPr>
          <w:rFonts w:ascii="Times New Roman"/>
          <w:b w:val="false"/>
          <w:i w:val="false"/>
          <w:color w:val="000000"/>
          <w:sz w:val="28"/>
        </w:rPr>
        <w:t>
      23. Облыстық бюджеттің, республикалық маңызы бар қала, астана бюджетінің жобасын алдын ала бағалау нәтижелері жергілікті бюджет жобасы тексеру комиссиясына енгізілген күннен бастап күнтізбелік он күн ішінде облыстың, республикалық маңызы бар қаланың, астананың жергілікті атқарушы органына және тиісті мәслихатқа ұсынылады.</w:t>
      </w:r>
    </w:p>
    <w:bookmarkEnd w:id="114"/>
    <w:bookmarkStart w:name="z142" w:id="115"/>
    <w:p>
      <w:pPr>
        <w:spacing w:after="0"/>
        <w:ind w:left="0"/>
        <w:jc w:val="both"/>
      </w:pPr>
      <w:r>
        <w:rPr>
          <w:rFonts w:ascii="Times New Roman"/>
          <w:b w:val="false"/>
          <w:i w:val="false"/>
          <w:color w:val="000000"/>
          <w:sz w:val="28"/>
        </w:rPr>
        <w:t>
      24. Нақтыланған облыстық бюджеттің, республикалық маңызы бар қала, астана бюджетінің жобасын алдын ала бағалау нәтижелері жергілікті бюджет жобасы тексеру комиссиясына енгізілген күннен бастап күнтізбелік бес күн ішінде облыстың, республикалық маңызы бар қаланың, астананың жергілікті атқарушы органына және тиісті мәслихатқа ұсынылады.</w:t>
      </w:r>
    </w:p>
    <w:bookmarkEnd w:id="115"/>
    <w:bookmarkStart w:name="z143" w:id="116"/>
    <w:p>
      <w:pPr>
        <w:spacing w:after="0"/>
        <w:ind w:left="0"/>
        <w:jc w:val="both"/>
      </w:pPr>
      <w:r>
        <w:rPr>
          <w:rFonts w:ascii="Times New Roman"/>
          <w:b w:val="false"/>
          <w:i w:val="false"/>
          <w:color w:val="000000"/>
          <w:sz w:val="28"/>
        </w:rPr>
        <w:t>
      25. Мемлекеттік жоспарлау жөніндегі жергілікті уәкілетті орган тексеру комиссиясына облыстық бюджет, республикалық маңызы бар қала, астана бюджеті бекітілгеннен (нақтыланғаннан) кейін отыз жұмыс күні ішінде облыстық бюджеттің, республикалық маңызы бар қала, астана бюджетінің жобасын бағалау жөніндегі қорытындыда көрсетілген ұсынымдарды орындау жөнінде қабылданған шаралар туралы ақпарат жібереді.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19 мамырдағы</w:t>
            </w:r>
            <w:r>
              <w:br/>
            </w:r>
            <w:r>
              <w:rPr>
                <w:rFonts w:ascii="Times New Roman"/>
                <w:b w:val="false"/>
                <w:i w:val="false"/>
                <w:color w:val="000000"/>
                <w:sz w:val="20"/>
              </w:rPr>
              <w:t>№ 880 Жарлығына</w:t>
            </w:r>
            <w:r>
              <w:br/>
            </w:r>
            <w:r>
              <w:rPr>
                <w:rFonts w:ascii="Times New Roman"/>
                <w:b w:val="false"/>
                <w:i w:val="false"/>
                <w:color w:val="000000"/>
                <w:sz w:val="20"/>
              </w:rPr>
              <w:t>ҚОСЫМША</w:t>
            </w:r>
          </w:p>
        </w:tc>
      </w:tr>
    </w:tbl>
    <w:bookmarkStart w:name="z145" w:id="117"/>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117"/>
    <w:bookmarkStart w:name="z146" w:id="118"/>
    <w:p>
      <w:pPr>
        <w:spacing w:after="0"/>
        <w:ind w:left="0"/>
        <w:jc w:val="both"/>
      </w:pPr>
      <w:r>
        <w:rPr>
          <w:rFonts w:ascii="Times New Roman"/>
          <w:b w:val="false"/>
          <w:i w:val="false"/>
          <w:color w:val="000000"/>
          <w:sz w:val="28"/>
        </w:rPr>
        <w:t xml:space="preserve">
      1.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w:t>
      </w:r>
      <w:r>
        <w:rPr>
          <w:rFonts w:ascii="Times New Roman"/>
          <w:b w:val="false"/>
          <w:i w:val="false"/>
          <w:color w:val="000000"/>
          <w:sz w:val="28"/>
        </w:rPr>
        <w:t>Жарлығы</w:t>
      </w:r>
      <w:r>
        <w:rPr>
          <w:rFonts w:ascii="Times New Roman"/>
          <w:b w:val="false"/>
          <w:i w:val="false"/>
          <w:color w:val="000000"/>
          <w:sz w:val="28"/>
        </w:rPr>
        <w:t>.</w:t>
      </w:r>
    </w:p>
    <w:bookmarkEnd w:id="118"/>
    <w:bookmarkStart w:name="z147" w:id="119"/>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мен толықтырулар енгізу туралы" Қазақстан Республикасы Президентінің 2019 жылғы 1 маусымдағы № 57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w:t>
      </w:r>
    </w:p>
    <w:bookmarkEnd w:id="119"/>
    <w:bookmarkStart w:name="z148" w:id="120"/>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мен толықтырулар енгізу туралы" Қазақстан Республикасы Президентінің 2019 жылғы 28 қазандағы № 195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24-тармағы</w:t>
      </w:r>
      <w:r>
        <w:rPr>
          <w:rFonts w:ascii="Times New Roman"/>
          <w:b w:val="false"/>
          <w:i w:val="false"/>
          <w:color w:val="000000"/>
          <w:sz w:val="28"/>
        </w:rPr>
        <w:t>.</w:t>
      </w:r>
    </w:p>
    <w:bookmarkEnd w:id="120"/>
    <w:bookmarkStart w:name="z149" w:id="121"/>
    <w:p>
      <w:pPr>
        <w:spacing w:after="0"/>
        <w:ind w:left="0"/>
        <w:jc w:val="both"/>
      </w:pPr>
      <w:r>
        <w:rPr>
          <w:rFonts w:ascii="Times New Roman"/>
          <w:b w:val="false"/>
          <w:i w:val="false"/>
          <w:color w:val="000000"/>
          <w:sz w:val="28"/>
        </w:rPr>
        <w:t xml:space="preserve">
      4. "Қазақстан Республикасы Президентінің "Республикалық бюджеттiң атқарылуын бақылау жөнiндегi есеп комитетi туралы ереженi бекiту туралы" 2002 жылғы 5 тамыздағы № 917 және "Бизнесті жүргізу жеңілдігі бойынша өңірлер мен қалалар рейтингі және оның қорытындылары бойынша арнайы сыйлық беру туралы" 2017 жылғы 24 қарашадағы № 590 жарлықтарына өзгерістер мен толықтырулар енгiзу туралы" Қазақстан Республикасы Президентінің 2021 жылғы 11 ақпандағы № 507 </w:t>
      </w:r>
      <w:r>
        <w:rPr>
          <w:rFonts w:ascii="Times New Roman"/>
          <w:b w:val="false"/>
          <w:i w:val="false"/>
          <w:color w:val="000000"/>
          <w:sz w:val="28"/>
        </w:rPr>
        <w:t>Жарлығы</w:t>
      </w:r>
      <w:r>
        <w:rPr>
          <w:rFonts w:ascii="Times New Roman"/>
          <w:b w:val="false"/>
          <w:i w:val="false"/>
          <w:color w:val="000000"/>
          <w:sz w:val="28"/>
        </w:rPr>
        <w:t>.</w:t>
      </w:r>
    </w:p>
    <w:bookmarkEnd w:id="121"/>
    <w:bookmarkStart w:name="z150" w:id="122"/>
    <w:p>
      <w:pPr>
        <w:spacing w:after="0"/>
        <w:ind w:left="0"/>
        <w:jc w:val="both"/>
      </w:pPr>
      <w:r>
        <w:rPr>
          <w:rFonts w:ascii="Times New Roman"/>
          <w:b w:val="false"/>
          <w:i w:val="false"/>
          <w:color w:val="000000"/>
          <w:sz w:val="28"/>
        </w:rPr>
        <w:t xml:space="preserve">
      5. "Қазақстан Республикасы Жоғары аудиторлық палатасының кейбір мәселелері туралы" Қазақстан Республикасы Президентінің 2022 жылғы 26 қарашадағы № 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17-тармағы</w:t>
      </w:r>
      <w:r>
        <w:rPr>
          <w:rFonts w:ascii="Times New Roman"/>
          <w:b w:val="false"/>
          <w:i w:val="false"/>
          <w:color w:val="000000"/>
          <w:sz w:val="28"/>
        </w:rPr>
        <w:t>.</w:t>
      </w:r>
    </w:p>
    <w:bookmarkEnd w:id="122"/>
    <w:bookmarkStart w:name="z151" w:id="123"/>
    <w:p>
      <w:pPr>
        <w:spacing w:after="0"/>
        <w:ind w:left="0"/>
        <w:jc w:val="both"/>
      </w:pPr>
      <w:r>
        <w:rPr>
          <w:rFonts w:ascii="Times New Roman"/>
          <w:b w:val="false"/>
          <w:i w:val="false"/>
          <w:color w:val="000000"/>
          <w:sz w:val="28"/>
        </w:rPr>
        <w:t xml:space="preserve">
      6.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Жарлығына өзгерістер енгізу туралы" Қазақстан Республикасы Президентінің 2023 жылғы 16 мамырдағы № 221 </w:t>
      </w:r>
      <w:r>
        <w:rPr>
          <w:rFonts w:ascii="Times New Roman"/>
          <w:b w:val="false"/>
          <w:i w:val="false"/>
          <w:color w:val="000000"/>
          <w:sz w:val="28"/>
        </w:rPr>
        <w:t>Жарлығы</w:t>
      </w:r>
      <w:r>
        <w:rPr>
          <w:rFonts w:ascii="Times New Roman"/>
          <w:b w:val="false"/>
          <w:i w:val="false"/>
          <w:color w:val="000000"/>
          <w:sz w:val="28"/>
        </w:rPr>
        <w:t>.</w:t>
      </w:r>
    </w:p>
    <w:bookmarkEnd w:id="123"/>
    <w:bookmarkStart w:name="z152" w:id="124"/>
    <w:p>
      <w:pPr>
        <w:spacing w:after="0"/>
        <w:ind w:left="0"/>
        <w:jc w:val="both"/>
      </w:pPr>
      <w:r>
        <w:rPr>
          <w:rFonts w:ascii="Times New Roman"/>
          <w:b w:val="false"/>
          <w:i w:val="false"/>
          <w:color w:val="000000"/>
          <w:sz w:val="28"/>
        </w:rPr>
        <w:t xml:space="preserve">
      7. "Қазақстан Республикасы Президентінің кейбір актілеріне өзгерістер мен толықтырулар енгізу туралы" Қазақстан Республикасы Президентінің 2024 жылғы 29 маусымдағы № 591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124"/>
    <w:bookmarkStart w:name="z153" w:id="125"/>
    <w:p>
      <w:pPr>
        <w:spacing w:after="0"/>
        <w:ind w:left="0"/>
        <w:jc w:val="both"/>
      </w:pPr>
      <w:r>
        <w:rPr>
          <w:rFonts w:ascii="Times New Roman"/>
          <w:b w:val="false"/>
          <w:i w:val="false"/>
          <w:color w:val="000000"/>
          <w:sz w:val="28"/>
        </w:rPr>
        <w:t xml:space="preserve">
      8. "Қазақстан Республикасы Президентінің кейбір актілеріне өзгерістер мен толықтырулар енгізу туралы" Қазақстан Республикасы Президентінің 2025 жылғы 12 ақпандағы № 779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