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2307" w14:textId="3dd2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 Шарлапаевты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472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Бисимбайұлы Шарлапаев Қазақстан Республикасының Өнеркәсіп және құрылыс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