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7ac1" w14:textId="b4b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26 маусымдағы № 605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 бабында пайдалану үшін.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Президентінің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14.07.2025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