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44ac" w14:textId="0ea4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Ғ.Р. Әбдірахымовты Қазақстан Республикасының Мемлекеттік қызмет істері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14 қаңтардағы N 508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Ғабидолла Рахметтоллаұлы Әбдірахымов Қазақстан Республикасының Мемлекеттік қызмет істері агенттігінің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