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791" w14:textId="c071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17 қыркүйектегі N 408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әкімшілік-аумақтық құрылысындағы өзгеріс туралы" Қазақстан Республикасы Президентінің 2007 жылғы 4 маусымдағы N 338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380-құжат; N 49, 623-құжат; 2006 ж., N 7, 50-құжат; N 26, 264-құжат; N 28, 299-құжат; N 30, 320-құжат)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Прокуратурасы" деген жолдағы "5902" деген цифрлар "5921"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"Прокуратура органдары" деген жолдағы "4842" деген цифрлар "4861"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