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2da" w14:textId="0123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12 сәуірдегі N 88 Жарлығы. Күші жойылды - ҚР Президентінің 2008 жылғы 21 қарашадағы N 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Жарлықтың күші жойылды - ҚР Президентінің 2008 жылғы 21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 4-тармағына,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1-тармағына, "Қазақстан Республикасының Жоғары Сот Кеңесі туралы" 2001 жылғы 28 мамырдағы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Сот Кеңесі туралы" Қазақстан Республикасы Президентінің 2001 жылғы 15 қазандағы N 702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 құрылған Қазақстан Республикасы Жоғары Сот Кеңесінің құрамына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Конституциялық Кеңесінің Төрағасы - Игорь Иванович Рогов Қазақстан Республикасы Жоғары Сот Кеңесінің Төрағасы болып тағайындалсын;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Мақсұт Сұлтанұлы Нәрікбаев Қазақстан Республикасы Жоғары Сот Кеңесінің Төрағасы міндетінен босатылсын, ол Қазақстан Республикасы Жоғары Сот Кеңесінің мүшесі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