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929e" w14:textId="5399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С.В.Кулагинді Қостанай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20 наурыздағы N 1314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Сергей Витальевич Кулагин Қостанай облысының әкімі болып тағайындалсын, ол Ақмола облысының әкімі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