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231" w14:textId="595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З.Қ.Тұрысбеков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12 қыркүйектегі N 1186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Зауытбек Қауысбекұлы Тұрысбеков Қазақстан Республикасының Ішкі істер министрі болып тағайындалсын, ол Қазақстан Республикасы Мемлекеттік қызмет істері жөніндегі агенттігінің төрағасы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