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afce" w14:textId="d10a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21 наурыз N 826.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Жарлықтың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82-бабының 4-тармағына, "Қазақстан Республикасының сот жүйесі мен судьяларының мәртебесі туралы" 2000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заңының 36-бабының 1-тармағына, "Қазақстан Республикасының Жоғары Сот Кеңесі туралы" 2001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3-бабына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2001 жылғы 15 қарашадағы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құрылған Қазақстан Республикасының Жоғары Сот Кеңесінің құрамына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 Басшысының орынбасары - Мемлекеттік-құқық бөлімінің меңгерушісі Рогов Игорь Иванович Қазақстан Республикасының Жоғары Сот Кеңесінің төрағасы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Сот Кеңесінің мүшелері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 Ким Георгий Владимирович,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Жоғары Сот Кеңесінің төрағасы міндетін атқарудан босата отырып, Қазақстан Республикасы Адвокаттар одағының президенті Қуанышбаева Роза Сақтағанқызы; Қазақстан Республикасы Жоғары Сот Кеңесінің хатшысы болып Қазақстан Республикасы Президенті Әкімшілігі Мемлекеттік-құқық бөлімінің бас сарапшысы Шантаев Дәулет Тұрсынұлы тағайындалсын; Қазақстан Республикасының Жоғары Сот Кеңесінің құрамынан Б.Ә.Байболов, Т.З.Бердімбетова, Б.Ә.Мұхаметжанов шығарылсын.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