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91e9" w14:textId="4099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Қырғыз Республикасы Үкіметінің арасындағы 1999 жылы Нарын-Сырдария су қоймалары каскадының су-энергетика ресурстарын кешенді пайдалану туралы келісімді іске асыру жөніндегі кейбір мәселелер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3 шілде N 90-ө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Үстіміздегі жылдың 29 мамырында қол қойылған Қазақстан Республикасының Үкіметі мен Қырғыз Республикасы Үкіметінің арасындағы 1999 жылғы Нарын-Сырдария су қоймалары каскадының су-энергетикалық ресурстарын кешенді пайдалану туралы келісімді іске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кіріс министрлігі мен Қазақстан Республикасының Қаржы министрлігі заңдарда белгіленген тәртіппен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жылдың вегетациялық кезеңі аяқталғанға дейін Қырғыз Республикасынан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импортталатын энергияның көлеміне қосылған құнға салық төлеу мен кедендік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декларациялау бойынша кейінге қалдыруды қарасын және ұсынсын. Бұл ретте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тұтынушылар алатын электр энергиясының орташа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сағаттық ауқымы мынадай көлемдерді құрайды: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Оңтүстік Қазақстан облысы        - 60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Қызылорда облысы                 - 30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"Ертіс Қарағанды" каналы РМК     - 195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"Қазақстан темір жолы" РМК       - 75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Аталған өкімнің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Энергетика, индустрия және сауда министрлігіне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