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fb3" w14:textId="e723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ГЭС-і" акционерлік қоғамын тексеру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 маусым N 74-р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"Шардара ГЭС-і" АҚ-ы өндірген электр энергиясына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облысының көлік және сату ұйымдарының қолданатын тарифтеріне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негізделген мақтаға ҚҚС есептеуді заңға сәйкес тексеру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Елшібеков Серікбек Кеңесбекұлы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Әкімшіліктендіру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 Сәбит Сарқытұлы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Бобошко Галина Александровна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Табиғи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бәсекені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агенттігі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реттеу департаментінің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Шынәлиев Ғазиз Қоршабекұлы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Өндірістік сала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Досболов Сләмхан Серікбайұлы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 ресурстары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Барамысова Ғазиза Әзімханқызы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Энергетика,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сауда министрлігі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энергетикасы және қатты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Пастушков Владимир Николаевич    - "KEGOC" ААҚ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Қазақстан Республикасының Үкіметіне 10 маусымға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дейінгі мерзімде жұмыс нәтижелері бойынша шешім қабылдау үшін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Оңтүстік Қазақстан облысының әкімі жұмыс тобына көмек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