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3bae" w14:textId="a3f3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1996 жылғы 21 ақпандағы N 84 өкіміне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11 қараша N 221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Премьер-Министрінің 1996 жылғы 21 ақпандағы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84 өкіміне мынадай өзгерістер мен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Республикалық Халық санағына жәрдемдесу комиссиясының құрамына: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Кәрібжанов Жәнібек       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Сәлімұлы                    орынбасары, комиссияның төрағасы болып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Шайманов Бағдат           -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Шайманұлы                   статистика агенттігі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орынбасары, комиссияның хатшысы болып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Комиссияның: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Айсин Мұхаметқали       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Жұмабайұлы                  шаруашылығы министрлігі кадр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құқықтық жұмыс бөлімінің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Асқаров Әлібек            - Қазақстан Республикасының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Асылбайұлы                  қоғамдық келісім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баспалық бағдарламаларды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Елубаев Бауыржан          - Қазақстан Республикасының Ұлттық қауіп-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Ысқақұлы                    сіздік комитеті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Данияров Төрехан          - "Қазақстан теледидары мен радиосы"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Рысбекұлы                   республикалық корпорациясы Қазақ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радиосының бас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Шаймұханов Сапарғали      - Қазақстан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Дүйсетайұлы                 коммуникациялар министрлігі Әкімшілік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Отто Иван Иванович        - Қазақстан Республикасы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мүшелері болып енгізілсін;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"Ж.Ә. Құлекеев            - Қазақстан Республикасы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сауда министрлігі Ұлттық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агенттігінің директоры,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А.Қ. Жүсіпбаев            - "Эйр Қазақстан" ұлттық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авиакомпаниясының бөлім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В.И.Дробжев               - Қазақстан Республикасы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министрлігі - Ғылым академиясы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президентінің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Б.Қ. Қасымжанов           - Қазақстан Республикасы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министрлігі жанындағы "Қазақкино"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мемлекеттік компаниясы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Л.Н. Мартынов             - Қазақстан Республикасы Кәсіподақтар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федерациясының кеңесі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Т.Н. Мұстафин             - Қазақстан Республикасы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министрлігінің Бас штабы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Қ.С. Сәмбетов             - Алматы темір жолы басқармасы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А.З. Садықов              - Қазақстан Республикасының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және сауда министрлігі Құрылыс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сәулет құрылыс бақылау агенттігінің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сәулет, қала құрылысы және техникалық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нормалау басқармасы бастығының орынбасары"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деген жолдар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"Құлекееев Жақсыбек        - Қазақстан Республикасы Ұлттық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Әбдірахметұлы                агенттігінің төрағасы, комиссия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Жүсіпбаев Аяпберген        - "Эйр Қазақстан" ұлттық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Қалабайұлы                   авиакомпаниясы кадр бөлімінің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Дробжев Виктор             - Қазақстан Республикасы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Иванович                     министрлігі - Ғылым академиясының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вице-президенті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Қасымжанов Баққожа         - Қазақстан Республикасы Білім,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Қасымжанұлы                  және денсаулық сақтау министрлігінің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жанындағы Ш. Айманов атындағы Қазақ кино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фабрикасының бас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Мартынов Леонид            - Қазақстан Республикасының Кәсіподақтар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Николаевич                   федерациясының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Мұстафин Төлеген           - Қазақстан Республикасы Қарулы Күштерінің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Нұртазаұлы                   Жалпы мақсаттағы күштері қолбасшысының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басқармасы бас штабы бастығының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Сәмбетов Қалтай            - Алматы темір жолы басқармасы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Сәмбетұлы                    директорының тасымалдау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Садықов Амангелді          -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Зейноллаұлы                  индустрия және сауда министрлігінің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Тұрғын үй және құрылыс саясаты жөніндегі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комитеті Құрылыс және сәулет-құрылыс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бақылау агенттігінің сәулет, қала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құрылысы және техникалық нормалау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басқармасы бастығының орынбасары";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А.С.Есімов, Ұ.М. Ысқақов, С. Қ. Әліғожинов, Ә.А. Байғабылов, А.М. Бейсенов, С.Е. Жолдасбаев, Р.Т. Тілебалдинов көрсетілген комиссияның құрамынан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