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688b" w14:textId="2d76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1997 жылғы 14 шiлдедегi N 228 өкiмiне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19 маусымдағы N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1997 жылғы 14 шiлдедегi N 228 </w:t>
      </w:r>
      <w:r>
        <w:rPr>
          <w:rFonts w:ascii="Times New Roman"/>
          <w:b w:val="false"/>
          <w:i w:val="false"/>
          <w:color w:val="000000"/>
          <w:sz w:val="28"/>
        </w:rPr>
        <w:t xml:space="preserve">R970228_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абзацы "пайдалануы үшiн 1997 жылы" деген сөздерден соң "және 1998 жылдың бiрiншi жартыжылдығында"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