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99e7" w14:textId="e3d9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25 қараша N 532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Солтүстiк Қазақстан облысының әкiмiне бiлiмге және кадрларды
кәсiби даярлауға 1996 жылға арналған республикалық бюджетте көзделген
қаражат есебiнен қылмыстық-атқару жүйесi мекемелерiнде жиhаз және оқу
жабдықтарын әзiрлеу тапсырысын орналастыруға, олармен Петропавл
қаласындағы қазақ мектебiн жабдықтау үшiн 30 /отыз/ миллион теңге
сомасында қаражат бөлiнсiн.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