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d670" w14:textId="1b4d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15 тамыздағы N 388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Үкiметiне жұмылдыру даярлық жүйесiн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реформалау және одан әрi жетiлдiру жөнiндегi ұсыныстарды уақтылы және
сапалы қамтамасыз ету мақсатында мына құрамды жұмыс тобы құрылсын:
     Андрющенко Н.А.           - Қазақстан Республикасы Экономика
                                 министрiнiң орынбасары, жетекшi
     Яловенко П.С.             - Қазақстан Республикасы Қорғаныс
                                 министрiнiң орынбасары, жетекшiнiң
                                 орынбасары
                       Жұмыс тобының мүшелерi:
     Әбiлғазин К.Ә.            - Қазақстан Республикасы Премьер-
                                 Министрi орынбасарының кеңесшiсi
     Алиғожанов С.Қ.           - Қазақстан Республикасы Көлiк және
                                 коммуникациялар министрiнiң
                                 бiрiншi орынбасары
     Алтынбеков С.А.           - Қазақстан Республикасы Төтенше
                                 жағдайлар жөнiндегi мемлекеттiк
                                 комитетi төрағасының орынбасары
     Барбасов М.Ә.             - Қазақстан Республикасы Үкiмет
                                 Аппараты Өнеркәсiп саясаты бөлiмi
                                 меңгерушiсiнiң орынбасары
     Коробейников А.Н.         - Қазақстан Республикасы Еңбек
                                 министрiнiң орынбасары
     Косунов Н.А.              - Қазақстан Республикасы Мемлекеттiк
                                 материалдық резервтер жөнiндегi
                                 комитетi төрағасының орынбасары
     Мұқашев Ж.Ж.              - Қазақстан Республикасы Қаржы
                                 министрiнiң бiрiншi орынбасары
     Серебряков Ю.И.           - Қазақстан Республикасы Ұлттық
                                 қауiпсiздiк комитетi төрағасының
                                 орынбасары
     Тыныбеков М.Қ.            - Қазақстан Республикасы Үкiмет
                                 Аппараты Қорғаныс және құқық тәртiбi
                                 бөлiмiнiң сектор меңгерушiсi
     Шевелев В.В.              - Қазақстан Республикасы Өнеркәсiп
                                 және сауда министрiнiң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Жұмыс тобына өзiнiң жұмысы үшiн министрлiктердiң, мемлекеттiк
комитеттердiң және өзге орталық атқарушы органдар мен ұйымдардың
мамандарын тарту, олардан қажеттi мәлiметтердi сұрау және алу құқығы
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Министрлiктер мемлекеттiк комитеттер және өзге орталық
атқарушы органдар өздерi жетекшiлiк ететiн халық шаруашылығы
салаларының жұмылдыру даярлық жүйесiн жетiлдiру жөнiндегi қажеттi
материалдарды уақтылы табыс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Жұмыс тобы 1996 жылғы желтоқсанға дейiнгi мерзiмде Қазақстан
Республикасының Үкiметiне Қазақстан Республикасының жұмылдыру даярлық
жүйесiн реформалау және одан әрi жетiлдiру жөнiнде ұсыныс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Осы өкiмнiң орындалуына бақылау жасау Қазақстан Республикасы
Экономика министрлiгiне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Премьер-Министрдiң
       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