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4c1c" w14:textId="7564c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агроөнеркәсіптік кешенді дамыту жөніндегі мемлекеттік бағдарламаның жобасы бойынша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2016 жылғы 6 қазандағы № 100-ө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агроөнеркәсіптік кешенді дамыту жөніндегі мемлекеттік бағдарламаның жобасы бойынша ұсыныстар әзірлеу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675"/>
        <w:gridCol w:w="11025"/>
      </w:tblGrid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Мырзахметов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Асқар Исабекұлы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Премьер-Министрінің орынбасары - Қазақстан Республикасының Ауыл шаруашылығы министрі, жетекші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Айтуғанов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Қайрат Қапарұлы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бірінші вице-министрі, жетекшінің орынбасары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Мұхаметжанов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Арнұр Сағындықұлы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Стратегиялық жоспарлау және талдау департаменті директорының міндетін атқарушы, хатшы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Мирасұлы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Парламенті Сенатының депутаты (келісім бойынша)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Роман Ухенович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Парламенті Мәжілісінің депутаты (келісім бойынша)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Мұрат Баритұлы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Парламенті Мәжілісінің.депутаты (келісім бойынша)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Бишімбаев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Қуандық Уәлиханұлы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министрі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Татьяна Михайловна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вице-министрі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Әбілқасымова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Мәдина Ерасылқызы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вице-министрі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 Әлмаханұлы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министрлігі Су ресурстары комитетінің төрағасы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Сақташ Сатыбалдыұлы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министрлігі Ветеринариялық бақылау және қадағалау комитетінің төрағасы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Үстеміров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Қайрат Жанғабылұлы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Орман шаруашылығы және жануарлар дүниесі комитеті төрағасының міндетін атқарушы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Алмабек Марсұлы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министрлігінің Агроөнеркәсіптік кешендегі мемлекеттік инспекция комитеті төрағасының орынбасары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Еркебұлан Қартайұлы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министрлігі Мал шаруашылығы өнімдерін өндіру және қайта өңдеу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Эльмира Рамильевна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министрлігі Қаржылық қамтамасыз ету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 Жеңісұлы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министрлігі Құқықтық қамтамасыз ету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Игорь Александрович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министрлігі Трансшекаралық өзендер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 Сиражидинұлы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министрлігі Инвестициялық саясат және қаржы құралдары департаменті директорының міндетін атқарушы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Бақыт Мәдиұлы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Өсімдік шаруашылығы өнімдерін өндіру мен қайта өңдеу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Нығмашев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Берік Болатұлы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Мал шаруашылығы өнімдерін өндіру және қайта өңдеу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 Қараманұлы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Инвестициялық саясат және қаржы құралдары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Ержан Қалдыбайұлы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Экономика салаларын дамыту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Нәзира Қадылбекқызы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Жер ресурстарын басқару комитеті мемлекеттік жер кадастры басқармасының басшысы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Төлеутай Сатайұлы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 орынбасарының - Қазақстан Республикасы Ауыл шаруашылығы министрінің штаттан тыс кеңесшісі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Тәжмакин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Дәулет Қауазұлы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 орынбасарының - Қазақстан Республикасы Ауыл шаруашылығы министрінің штаттан тыс кеңесшісі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Нұржан Бауыржанұлы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Қазақстан Республикасы Ұлттық кәсіпкерлер палатасы басқарма төрағасының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Нұрлыбек Төлебайұлы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"ҚазАгро" ұлттық басқарушы холдингі" акционерлік қоғамының басқарма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Кенжеболат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Сәруар Кенжеболатұлы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"ҚазАгро" ұлттық басқарушы холдингі" акционерлік қоғамы басқарма төрағасының кеңесшісі (келісім бойынша)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Трошихин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Михаил Васильевич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агроөнеркәсіптік кешенін дамыту мәселелері жөніндегі қоғамдық кеңестің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Ғани Әлімұлы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аграрлық ғылыми-білім беру орталығы" коммерциялық емес акционерлік қоғамының директорлар кеңесінің торағасы, "Қазақстан Республикасы ауыл шаруашылығы ғылымдары академиясы" қоғамдық бірлестігінің президенті, экономика ғылымдарының докторы, академик (келісім бойынша)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Ақылбек Қажығұлұлы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Сейфуллин атындағы Қазақ агротехникалық университеті" акционерлік қоғамының басқарма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Тілектес Исабайұлы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қоғамының басқарма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Садуақасов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Қайрат Қуандықұлы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"Агроөнеркәсіптік кешендегі экономикалық саясат талдамалық орталығы" жауапкершілігі шектеулі серіктестігінің бас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Сержан Нұраханұлы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"Экономикалық зерттеулер институты" акционерлік қоғамының басқарма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Старыгин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Геннадьевич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"McKinsey&amp;Company" компаниясының әріптесі (келісім бойынша).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2016 жылғы 20 қарашаға дейінгі мерзімде Қазақстан Республикасында агроөнеркәсіптік кешенді дамыту жөніндегі мемлекеттік бағдарламаның жобасы бойынша ұсыныстар әзірлесін және оларды Қазақстан Республикасының Үкіметіне ұсынсын.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орынбасары - Қазақстан Республикасының Ауыл шаруашылығы министрі А.И. Мырзахметовке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