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3edb" w14:textId="d05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комиссия құру туралы" Қазақстан Республикасы Премьер-Министрінің 2015 жылғы 28 қазандағы № 100-ө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30 сәуірдегі № 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комиссия құру туралы" Қазақстан Республикасы Премьер-Министрінің 2015 жылғы 28 қазандағы № 100-ө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өкіммен құрылған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орынбасары (келісім бойынша), төрағаның орынбасары" деген жолдан кейін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 Халықаралық ақпарат комитетінің төрағасы, хатшы";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жанындағы "Орталық коммуникациялар қызметі" республикалық мемлекеттік мекемесінің директоры (келісім бойынша), хатшы"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жанындағы "Орталық коммуникациялар қызметі" республикалық мемлекеттік мекемесінің директоры (келісім бойынша)";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Сыртқы істер министрлігінің Халықаралық ақпарат комитеті Комиссияның жұмыс органы болып табылады".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