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b58c" w14:textId="c0cb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Дүниежүзілік Банктің "Doing Business" рейтингісі индикаторларын жақсарту жөніндегі шаралардың 2016 - 2017 жылдарға арналған кешенді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14 қаңтардағы № 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Дүниежүзілік Банктің «Doing Business» рейтингісі индикаторларын жақсарту жөніндегі шаралардың 2016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2017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кешенді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Кешенді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органдар, Қазақстан Республикасының Президентіне тікелей бағынатын және есеп беретін мемлекеттік органдар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Кешенді жоспарды іске асыру жөніндегі шараларды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жыл сайын 5 сәуірге және 5 қазанға дейін Қазақстан Республикасы Ұлттық экономика министрлігіне Кешенді жоспардың іске асырылу барысы туралы ақпарат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экономика министрлігі жыл сайын 15 сәуірге және 15 қазанға дейін Қазақстан Республикасының Үкіметіне Кешенді жоспардың орындалу барысы туралы жиынтық ақпарат беруді қамтамасыз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1-ө өкiмiмен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Дүниежүзілік банктің «Doing Business» рейтингінің</w:t>
      </w:r>
      <w:r>
        <w:br/>
      </w:r>
      <w:r>
        <w:rPr>
          <w:rFonts w:ascii="Times New Roman"/>
          <w:b/>
          <w:i w:val="false"/>
          <w:color w:val="000000"/>
        </w:rPr>
        <w:t>
индикаторларын жақсарту жөніндегі шаралардың</w:t>
      </w:r>
      <w:r>
        <w:br/>
      </w:r>
      <w:r>
        <w:rPr>
          <w:rFonts w:ascii="Times New Roman"/>
          <w:b/>
          <w:i w:val="false"/>
          <w:color w:val="000000"/>
        </w:rPr>
        <w:t>
2016 – 2017 жылдарға арналған кешенді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3429"/>
        <w:gridCol w:w="3188"/>
        <w:gridCol w:w="2042"/>
        <w:gridCol w:w="2613"/>
        <w:gridCol w:w="2076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Ұсынылатын іс-шаралар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«Кәсіпорындар ашу» индикаторы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 тіркеу кезеңінде банктік шот ашу және міндетті сақтандыруды тіркеу рәсімін автоматтандыру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Банктік шот ашуға және сақтандыру шартын жасасуға «электронды үкімет» веб-порталы мен уәкілетті орган арқылы өтініш берудің пилоттық жобасын енгізу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Қаржымині, ДСӘДМ, Әділетмині, ҰБ (келісім бойынша)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наурыз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«Doing Business» рейтингінде Қазақстанның ұстанымын жақсарту бойынша құқықтық түсіндіру жұмысын жүргізу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БАҚ-та сөз сөйлеу, дөңгелек үстелдер, семинарлар және конференциялар өткізу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Қаржымині, ДСӘДМ, ҰБ (келісім бойынша)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жылдар, ай сайын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«Меншікті тіркеу» индикаторы
</w:t>
            </w:r>
          </w:p>
        </w:tc>
      </w:tr>
      <w:tr>
        <w:trPr>
          <w:trHeight w:val="4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ауыртпалықтар болмаған жағдайда нотариустың іс-қимылын нақтылау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«Нотариустардың нотариаттық іс-әрекет жасау ережесін бекіту туралы» Қазақстан Республикасы Әділет министрінің 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қаңтардағы № 31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 бұйрығы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ақпан</w:t>
            </w:r>
          </w:p>
        </w:tc>
      </w:tr>
      <w:tr>
        <w:trPr>
          <w:trHeight w:val="15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мүлікке құқықтарды мемлекеттік тіркеу мерзімін қысқарту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«Жылжымайтын мүлікке құқықтарды мемлекеттік тіркеу туралы»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 енгізу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бірінші жарты жылдығы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құқықтарды мемлекеттік тіркеуге қатысты мемлекеттік кепілдік ұсыну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құқықтарды мемлекеттік тіркеуге қатысты мемлекеттік кепілдік ұсыну туралы мәселені зерделеу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ақпан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«Doing Business» рейтингінде Қазақстанның ұстанымын жақсарту бойынша құқықтық түсіндіру жұмысын жүргізу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БАҚ-та сөз сөйлеу, дөңгелек үстелдер, семинарлар және конференциялар өткізу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жылдар, ай сайын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«Келісімшарттарды орындау» индикаторы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Жауапкерге талап қою өтінішін электронды түрде: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жүйе арқылы немесе электрондық пошта арқылы;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факсимильді байланыс не мәтіндік хабарлама түрінде беру жүйесін жасау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«Сот кабинеті» электрондық сервисін, оның ішінде жауапкерге хабарламаны жеткізу жүйесін пысықтау жолымен жаңғырту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екінші тоқсаны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деңгейдегі сот органдары шығарған коммерциялық істер бойынша сот шешімдерін интернет-ресурста ашық қолжетімділікте жариялау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Соттың интернет-ресурсында Сот істері анықтамалығын жетілдіру.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 деперсонификация туралы мәселені қарай отырып, Жоғарғы Соттың интернет-ресурсында Істердің бірыңғай сыныптамасын іске асыру шеңберінде азаматтық істердің санаттары бойынша сот актілеріне қолжетімділік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екінші жарты жылдығы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істерін қараудың маңызды кезеңдеріне қатысты сотта іс жүргізу мәселелері бойынша қолданыстағы заңнамалық немесе нормативтік құқықтық актілерінің: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процестік құжаттарды беру;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іс бойынша сотта алғашқы тыңдау;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талап қою өтінішіне жауапкердің пікір беру;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дәлелдерді қарау кезеңінің аяқталу;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қорытынды сот шешімін шығару мерзімдерін айқындау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Жауапкердің талап қою өтінішін қайтаруға өтінім беру үшін процессуалдық мерзімді заңнамалық бекіту мәселелерін меңгеру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Әділетминіне ұсыныстар енгізу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бойынша), Әділетмині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желтоқсан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Мыналардың: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сот отырыстарындағы кейінге қалдырудың немесе үзілістердің;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сот отырыстарын тек күтпеген және төтенше жағдайлар бойынша кейінге қалдырулардың ең көп санын реттейтін Жоғарғы Соттың нормативтік қаулыларындағы мерзімдерді анықтау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Соттың нормативтік қаулысына өзгерістер енгізу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Соттың нормативтік қаулысы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(келісім бойынша)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бірінші жарты жылдығы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Жұмысының тиімділігін қадағалауға, соттағы істердің жылжуын бақылауға және белгіленген мерзімдердің сақталуын қамтамасыз етуге мүмкіндік беретін, тиісті құзыреті бар сот жұмысының нәтижелері туралы мынадай есептерді (статистикалық):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істерді қараудың ұзақтығы туралы есепті;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тіркелген істер санына шешім қабылданған сот істері санының қатынасы туралы есепті;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іс-жүргізудегі істердің қаралу ұзақтығы туралы есепті;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нақты істің жылжуы туралы есепті ашық қолжетімділікте жариялау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Соттың интернет-ресурсында азаматтық істерді қарау бойынша аудандық соттардың, оның ішінде мамандандырылған экономикалық соттардың қызметі туралы есептерді (статистика) жариялау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Соттың интернет-ресурсындағы жарияланымдар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жылдар, жарты жылда бір рет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«Doing Business» рейтингіндегі Қазақстанның ұстанымын жақсарту бойынша құқықтық түсіндіру жұмысын жүргізу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БАҚ-та сөз сөйлеу, дөңгелек үстелдер, семинарлар және конференциялар өткізу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жылдар, ай сайын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«Кредиттер алу» индикаторы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«Doing Business» рейтингіндегі Қазақстанның ұстанымын жақсарту бойынша құқықтық түсіндіру жұмысын жүргізу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БАҚ-та сөз сөйлеу, дөңгелек үстелдер, семинарлар және конференциялар өткізу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жылдар, ай сайын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«Миноритарлық инвесторларды қорғау» индикаторы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серіктестіктердегі акционерлердің активтердің 51%-ын сатуды мақұлдауы қажеттігін заңнамалық деңгейде белгілеу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«Жауапкершілігі шектеулі және қосымша жауапкершілігі бар серіктестіктер туралы»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 енгізу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бірінші жарты жылдығы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Әлеуетті сатып алушының 50 пайыз сатып алу кезінде жауапкершілігі шектеулі серіктестіктердегі барлық акционерлерге ресми коммерциялық ұсыныс жасауы тиіс екенін заңнамалық деңгейде белгілеу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«Жауапкершілігі шектеулі және қосымша жауапкершілігі бар серіктестіктер туралы»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 енгізу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бірінші жарты жылдығы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«Doing Business» рейтингіндегі Қазақстанның орын позициясын жақсарту бойынша құқықтық түсіндіру жұмысын жүргізу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БАҚ-та сөз сөйлеу, дөңгелек үстелдер, семинарлар және конференциялар өткізу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жылдар, ай сайын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«Құрылысқа рұқсат алу» индикаторы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Архитектура, қала құрылысы және құрылыс саласындағы жаңалықтар бойынша ақпараттық жұмыстар жүргізу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өңірлерде мүдделі ЖАО және кәсіпкерлік қауымдастықтар үшін өңірлік БАҚ-та жариялау арқылы пресс-турлар өткізу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БАҚ-та жариялау (өңірлік баспасөз және телевизия)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бірінші жарты жылдығы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«Құрылысқа рұқсат алу» индикаторының құрамына кіретін рәсімдерге мониторинг жүргізу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«Құрылысқа рұқсат алу» индикаторының құрамына кіретін рәсімдер бойынша ай сайынғы есеп беру туралы Алматы қаласының әкімдігіне сұрау салу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жылдар, жарты жылда бір рет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«Doing Business» рейтингіндегі Қазақстанның ұстанымын жақсарту бойынша құқықтық түсіндіру жұмысын жүргізу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БАҚ-та сөз сөйлеу, дөңгелек үстелдер, семинарлар және конференциялар өткізу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жылдар, ай сайын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«Халықаралық сауда» индикаторы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сауда саласындағы экспорттық-импорттық операциялар кезінде бірыңғай электронды терезені енгізу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жүйені енгізу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мүдделі мемлекеттік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желтоқсан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тазалауға арналған уақыт шығындарын қысқарту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 электронды декларациялау жүйесін енгізу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маусым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«Doing Business» рейтингіндегі Қазақстанның ұстанымын жақсарту бойынша құқықтық түсіндіру жұмысын жүргізу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БАҚ-та сөз сөйлеу, дөңгелек үстелдер, семинарлар және конференциялар өткізу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Қаржымині, мүдделі мемлекеттік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жылдар, ай сайын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«Электрмен жабдықтау жүйесіне қосылу» индикаторы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энергиясын тұтынушылардың электр энергиясы сапасына, оның жеткізілуіне, сондай-ақ, энергетика кәсіпорындарының электр желісіне қосылу бөлігінде электр энергетикасы саласындағы Қазақстан Республикасы заңнамасының мерзімдерінің және талаптарының сақталуына қанағаттануын айқындау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энергиясын тұтынушыларға сұрау салуды жіберу (шағын және орта бизнес өкілдеріне)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ЭМ, (аумақтық департаменттер), Алматы қаласының әкімдігі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жылдар, жарты жылда бір рет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 жүйесіне қосылу бөлігінде электр энергиясы саласындағы ҚР заңнамасы талаптарының орындалуын бақылау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 жүйесіне қосылу бөлігінде электр энергиясы саласындағы ҚР заңнамасы талаптарының сақталуына талдау жүргізу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жылдар, жарты жылда бір рет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жылу желілеріне қосылуға техникалық шарттарды беру талаптарын бұзу үшін әкімшілік жауапкершілік енгізу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Әкімшілік құқық бұзушылық туралы кодексіне өзгерістер енгізу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бірінші жарты жылдығы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«Doing Business» рейтингіндегі Қазақстанның ұстанымын жақсарту бойынша құқықтық түсіндіру жұмысын жүргізу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БАҚ-та сөз сөйлеу, дөңгелек үстелдер, семинарлар және конференциялар өткізу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министрлігі, (аумақтық департаменттер), Алматы қаласының әкімдігі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жылдары, ай сайын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«Төлем қабілетсіздігін шешу» индикаторы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Кредиторлар санатын енгізу, кредиторлар санаты үшін жеке дауыс беруді және бір санатқа жатқызылған кредиторлар үшін бірыңғай режимді белгілеу мәселесін қарау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кредиторлар санатын енгізу, сондай-ақ кредиторлар санаты үшін жеке дауыс беруді және бір санатқа жатқызылған кредиторлар үшін бірыңғай режимді белгілеу бойынша халықаралық тәжірибені зерделеу және ұсыныстар әзірлеу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ҰЭМ-ге ақпарат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тамыз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жоспарын мақұлдамаған кредиторларға жойылған кезде алуы мүмкін өтемақыға тең кепілдер беру мәселесін қарау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жоспарын мақұлдамаған кредиторларға жойылған кезде алуы мүмкін өтемақыға тең кепілдер беру жөніндегі халықаралық тәжірибені зерделеу ұсыныстар және әзірлеу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ҰЭМ-ге ақпарат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тамыз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«Doing Business» рейтингіндегі Қазақстанның ұстанымын жақсарту бойынша құқықтық түсіндіру жұмысын жүргізу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БАҚ-та сөз сөйлеу, дөңгелек үстелдер, семинарлар және конференциялар өткізу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жылдары, ай сайын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«Салық салу» индикаторы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ҚҚС төлеушілерінің Қазақстан Республикасында электронды шот-фактураларды жазуды жүзеге асыруы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шот-фактураларды тек электронды түрде жазу және алу кезінде Шот фактуралар реестрін ұсынуды жою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 бұйрығы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шілде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аудиттің бейімделуін жүзеге асыру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тексерушілердің салық төлеушіде тікелей болу уақытын қысқарту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қаңтар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ұсынылған салық есептілігінің жалпы санындағы электронды түрде ұсынылатын салық есептілігі санының ұлғаюы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төлеушілерге салық есептілігі е-gov (электрондық үкімет) арқылы ұсынуға мүмкіндік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тамыз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Тәуекелді басқарудың автоматтандырылған жүйесін құру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тәуекелді субъектілерге ғана тексерулерді тағайындау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тамыз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кірістер органдары көрсететін қызметтерді жетілдіру бойынша қабылданатын шаралар туралы түсіндіру іс-шараларын ұйымдастыру және жүргізу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БАҚ-та сұхбат беру және мақалалар, дөңгелек үстелдер, семинарлар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мүдделі мемлекеттік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жылдар, жарты жылда бір рет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«Doing Business» рейтингіндегі Қазақстанның ұстанымын жақсарту бойынша құқықтық түсіндіру жұмысын жүргізу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БАҚ-та сөз сөйлеу, дөңгелек үстелдер, семинарлар және конференциялар өткізу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мүдделі мемлекеттік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жылдары, ай сайын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«Қызметкердің құқықтарын қорғау» индикаторы
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және жұмыскерлердің еңбек заңнамасын қолдану мәселелері бойынша ақпараттандырылуын жоғарылату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жаңа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ережелерін ескере отырып, жұмысшылардың құқықтарын қорғау мәселелері бойынша ақпараттық-түсіндіру жұмыстарын жүргізу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жылдар, жарты жылда бір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жаңа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ережелерін бұқаралық ақпарат құралдарында және интернет- ресурста жариялау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жылдар, жарты жылда бір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және өңірлік деңгейде үш жақты комиссиялардың отырыстарын, әлеуметтік серіктестіктердің қатысуымен еңбек заңнамасы мәселелері бойынша дөңгелек үстелдер өткізу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жылдар, тоқсан сайын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«Doing Business» рейтингіндегі Қазақстанның ұстанымын жақсарту бойынша құқықтық түсіндіру жұмысын жүргізу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БАҚ-та сөз сөйлеу, дөңгелек үстелдер, семинарлар және конференциялар өткізу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жылдар, ай сайын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ЖС – Қазақстан Республикасы Жоғарғы Соты;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ИДМ – Қазақстан Республикасы Индустрия және даму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ДСӘДМ – Қазақстан Республикасы Денсаулық сақтау және әлеуметтік даму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Қаржымині – Қазақстан Республикасы Қаржы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ҰЭМ – Қазақстан Республикасы Ұлттық экономика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Әділетмині – Қазақстан Республикасы Әділет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ҰБ – Қазақстан Республикасы Ұлттық Банкі;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 – Қазақстан Республикасы Энергетика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ҚҚС – қосымша құн салығы.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