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d0d" w14:textId="cda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азаматтық заңнаманы жетілдіру мәселелері бойынша өзгерістер мен толықтырулар енгізу туралы" Қазақстан Республикасының 2011 жылғы 25 наурыздағы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20 сәуірдегі № 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азаматтық заңнаманы жетілдіру мәселелері бойынша өзгерістер мен толықтырулар енгізу туралы» Қазақстан Республикасының 2011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органдармен бірлесіп, тізбеге сәйкес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актінің жобасын әзірлесін және заңнамада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азаматтық заңнаманы жетілдіру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2011 жылғы 25 наурыздағы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853"/>
        <w:gridCol w:w="2913"/>
        <w:gridCol w:w="2353"/>
        <w:gridCol w:w="17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өзгерістер енгізу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кейбір бұйрықтарына өзгерістер мен толықтырулар енгізу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министрінің кейбір бұйрықтарына өзгерістер мен толықтырулар енгізу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