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2351" w14:textId="c6e2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құрылыс саласын техникалық реттеу жүйесін реформалау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29 сәуірдегі № 59-ө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құрылыс саласын техникалық реттеу жүйесін реформалау мәселелері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   Министрінің бірінші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агенттігінің төрағасы,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Әкімжанов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Әбілханұлы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Дүйсенбаев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Сейдеғалиұлы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Бексұлтанұлы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Мәкінқызы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Бисақаев  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Серікқали Ғұмарұлы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Бақылау және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Республикасының Бас мемлекеттік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Мақажанов   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Нығметжан Қойшыбайұлы         басқару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Момышев                     -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 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Техникалық реттеу және метрология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                  - 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Нұрқан Олжабайұлы             сақтау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Ваисов                      - Қазақстан Республикасы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Даниэль Мерейұлы              министрлігі Заң қызметі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Бекешев  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Бейсенбайұлы        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Кәсіпкерлікті дамыту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Тайжанов 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Қайнар Нұралыұлы             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Техникалық реттеу және метрология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техникалық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Шаққалиев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Абайұлы                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«Қазақстан стандарттау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сертификаттау институты»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кәсіпорнының бас директоры.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2010 жылғы 1 желтоқсанға дейінгі мерзімде Қазақстан Республикасында сәулет, қала құрылысы және құрылыс қызметін жетілдіру және нормативтік құжаттардың ережелеріндегі келіспеушіліктерді жою жөнінде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Құрылыс және тұрғын үй-коммуналдық шаруашылық істері агенттігіне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