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fa01" w14:textId="a9df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Астана экономикалық форумына дайындық және оны өткізу мәселелері</w:t>
      </w:r>
    </w:p>
    <w:p>
      <w:pPr>
        <w:spacing w:after="0"/>
        <w:ind w:left="0"/>
        <w:jc w:val="both"/>
      </w:pPr>
      <w:r>
        <w:rPr>
          <w:rFonts w:ascii="Times New Roman"/>
          <w:b w:val="false"/>
          <w:i w:val="false"/>
          <w:color w:val="000000"/>
          <w:sz w:val="28"/>
        </w:rPr>
        <w:t>Қазақстан Республикасы Премьер-Министрінің 2010 жылғы 15 желтоқсандағы № 157-ө Өкімі</w:t>
      </w:r>
    </w:p>
    <w:p>
      <w:pPr>
        <w:spacing w:after="0"/>
        <w:ind w:left="0"/>
        <w:jc w:val="both"/>
      </w:pPr>
      <w:bookmarkStart w:name="z1" w:id="0"/>
      <w:r>
        <w:rPr>
          <w:rFonts w:ascii="Times New Roman"/>
          <w:b w:val="false"/>
          <w:i w:val="false"/>
          <w:color w:val="000000"/>
          <w:sz w:val="28"/>
        </w:rPr>
        <w:t>
      2011 жылғы 3-4 мамыр кезеңінде IV Астана экономикалық форумын тиімді ұйымдастыру мен өткізуді қамтамасыз ету мақсатында:</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IV Астана экономикалық форумына дайындық және оны өткізу</w:t>
      </w:r>
      <w:r>
        <w:br/>
      </w:r>
      <w:r>
        <w:rPr>
          <w:rFonts w:ascii="Times New Roman"/>
          <w:b w:val="false"/>
          <w:i w:val="false"/>
          <w:color w:val="000000"/>
          <w:sz w:val="28"/>
        </w:rPr>
        <w:t xml:space="preserve">
жөніндегі ұйымдастыру комитетінің </w:t>
      </w:r>
      <w:r>
        <w:rPr>
          <w:rFonts w:ascii="Times New Roman"/>
          <w:b w:val="false"/>
          <w:i w:val="false"/>
          <w:color w:val="000000"/>
          <w:sz w:val="28"/>
        </w:rPr>
        <w:t>құрамы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IV Астана экономикалық форумын өткізу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IV Астана экономикалық форумына дайындық және оны өткізу</w:t>
      </w:r>
      <w:r>
        <w:br/>
      </w:r>
      <w:r>
        <w:rPr>
          <w:rFonts w:ascii="Times New Roman"/>
          <w:b w:val="false"/>
          <w:i w:val="false"/>
          <w:color w:val="000000"/>
          <w:sz w:val="28"/>
        </w:rPr>
        <w:t xml:space="preserve">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 мен өзге де ұйымдар (келісім бойынша) Іс-шаралар жоспарында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даму және сауда министрлігі - ғылыми бағыт бойынша;</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w:t>
      </w:r>
      <w:r>
        <w:br/>
      </w:r>
      <w:r>
        <w:rPr>
          <w:rFonts w:ascii="Times New Roman"/>
          <w:b w:val="false"/>
          <w:i w:val="false"/>
          <w:color w:val="000000"/>
          <w:sz w:val="28"/>
        </w:rPr>
        <w:t>
министрлігі - инновациялық бағыт бойынша жұмыс топтарын құрсын және</w:t>
      </w:r>
      <w:r>
        <w:br/>
      </w:r>
      <w:r>
        <w:rPr>
          <w:rFonts w:ascii="Times New Roman"/>
          <w:b w:val="false"/>
          <w:i w:val="false"/>
          <w:color w:val="000000"/>
          <w:sz w:val="28"/>
        </w:rPr>
        <w:t>
бекітсін.</w:t>
      </w:r>
      <w:r>
        <w:br/>
      </w:r>
      <w:r>
        <w:rPr>
          <w:rFonts w:ascii="Times New Roman"/>
          <w:b w:val="false"/>
          <w:i w:val="false"/>
          <w:color w:val="000000"/>
          <w:sz w:val="28"/>
        </w:rPr>
        <w:t>
</w:t>
      </w:r>
      <w:r>
        <w:rPr>
          <w:rFonts w:ascii="Times New Roman"/>
          <w:b w:val="false"/>
          <w:i w:val="false"/>
          <w:color w:val="000000"/>
          <w:sz w:val="28"/>
        </w:rPr>
        <w:t>
      4. Осы өкімнің іске асырылуын бақылау Қазақстан Республикасы</w:t>
      </w:r>
      <w:r>
        <w:br/>
      </w:r>
      <w:r>
        <w:rPr>
          <w:rFonts w:ascii="Times New Roman"/>
          <w:b w:val="false"/>
          <w:i w:val="false"/>
          <w:color w:val="000000"/>
          <w:sz w:val="28"/>
        </w:rPr>
        <w:t>
Экономикалық даму және сауда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15 желтоқсандағы</w:t>
      </w:r>
      <w:r>
        <w:br/>
      </w:r>
      <w:r>
        <w:rPr>
          <w:rFonts w:ascii="Times New Roman"/>
          <w:b w:val="false"/>
          <w:i w:val="false"/>
          <w:color w:val="000000"/>
          <w:sz w:val="28"/>
        </w:rPr>
        <w:t xml:space="preserve">
№ 157-ө өкімімен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IV Астана экономикалық форумына дайындық және</w:t>
      </w:r>
      <w:r>
        <w:br/>
      </w:r>
      <w:r>
        <w:rPr>
          <w:rFonts w:ascii="Times New Roman"/>
          <w:b/>
          <w:i w:val="false"/>
          <w:color w:val="000000"/>
        </w:rPr>
        <w:t>
оны өткізу жөніндегі ұйымдастыру комитетінің</w:t>
      </w:r>
      <w:r>
        <w:br/>
      </w:r>
      <w:r>
        <w:rPr>
          <w:rFonts w:ascii="Times New Roman"/>
          <w:b/>
          <w:i w:val="false"/>
          <w:color w:val="000000"/>
        </w:rPr>
        <w:t>
құрамы</w:t>
      </w:r>
    </w:p>
    <w:bookmarkEnd w:id="2"/>
    <w:p>
      <w:pPr>
        <w:spacing w:after="0"/>
        <w:ind w:left="0"/>
        <w:jc w:val="both"/>
      </w:pPr>
      <w:r>
        <w:rPr>
          <w:rFonts w:ascii="Times New Roman"/>
          <w:b w:val="false"/>
          <w:i w:val="false"/>
          <w:color w:val="000000"/>
          <w:sz w:val="28"/>
        </w:rPr>
        <w:t>Мәсімов                      - Қазақстан Республикасының</w:t>
      </w:r>
      <w:r>
        <w:br/>
      </w:r>
      <w:r>
        <w:rPr>
          <w:rFonts w:ascii="Times New Roman"/>
          <w:b w:val="false"/>
          <w:i w:val="false"/>
          <w:color w:val="000000"/>
          <w:sz w:val="28"/>
        </w:rPr>
        <w:t xml:space="preserve">
Кәрім Қажымқанұлы              Премьер-Министрі, төраға </w:t>
      </w:r>
    </w:p>
    <w:p>
      <w:pPr>
        <w:spacing w:after="0"/>
        <w:ind w:left="0"/>
        <w:jc w:val="both"/>
      </w:pPr>
      <w:r>
        <w:rPr>
          <w:rFonts w:ascii="Times New Roman"/>
          <w:b w:val="false"/>
          <w:i w:val="false"/>
          <w:color w:val="000000"/>
          <w:sz w:val="28"/>
        </w:rPr>
        <w:t>Айтжанова                    - Қазақстан Республикасының Экономикалық</w:t>
      </w:r>
      <w:r>
        <w:br/>
      </w:r>
      <w:r>
        <w:rPr>
          <w:rFonts w:ascii="Times New Roman"/>
          <w:b w:val="false"/>
          <w:i w:val="false"/>
          <w:color w:val="000000"/>
          <w:sz w:val="28"/>
        </w:rPr>
        <w:t>
Жанар Сейдахметқызы            даму және сауда министрі, төрағаның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Сұлтанов                     - Қазақстан Республикасы Президентінің</w:t>
      </w:r>
      <w:r>
        <w:br/>
      </w:r>
      <w:r>
        <w:rPr>
          <w:rFonts w:ascii="Times New Roman"/>
          <w:b w:val="false"/>
          <w:i w:val="false"/>
          <w:color w:val="000000"/>
          <w:sz w:val="28"/>
        </w:rPr>
        <w:t>
Бақыт Тұрлыханұлы              көмекшісі (келісім бойынша)</w:t>
      </w:r>
    </w:p>
    <w:p>
      <w:pPr>
        <w:spacing w:after="0"/>
        <w:ind w:left="0"/>
        <w:jc w:val="both"/>
      </w:pPr>
      <w:r>
        <w:rPr>
          <w:rFonts w:ascii="Times New Roman"/>
          <w:b w:val="false"/>
          <w:i w:val="false"/>
          <w:color w:val="000000"/>
          <w:sz w:val="28"/>
        </w:rPr>
        <w:t>Исекешев                     - Қазақстан Республикасы</w:t>
      </w:r>
      <w:r>
        <w:br/>
      </w:r>
      <w:r>
        <w:rPr>
          <w:rFonts w:ascii="Times New Roman"/>
          <w:b w:val="false"/>
          <w:i w:val="false"/>
          <w:color w:val="000000"/>
          <w:sz w:val="28"/>
        </w:rPr>
        <w:t>
Әсет Өрентайұлы                Премьер-Министрінің орынбасары -</w:t>
      </w:r>
      <w:r>
        <w:br/>
      </w:r>
      <w:r>
        <w:rPr>
          <w:rFonts w:ascii="Times New Roman"/>
          <w:b w:val="false"/>
          <w:i w:val="false"/>
          <w:color w:val="000000"/>
          <w:sz w:val="28"/>
        </w:rPr>
        <w:t>
                               Қазақстан Республикасының Индустрия</w:t>
      </w:r>
      <w:r>
        <w:br/>
      </w:r>
      <w:r>
        <w:rPr>
          <w:rFonts w:ascii="Times New Roman"/>
          <w:b w:val="false"/>
          <w:i w:val="false"/>
          <w:color w:val="000000"/>
          <w:sz w:val="28"/>
        </w:rPr>
        <w:t>
                               және жаңа технологиялар министрі</w:t>
      </w:r>
    </w:p>
    <w:p>
      <w:pPr>
        <w:spacing w:after="0"/>
        <w:ind w:left="0"/>
        <w:jc w:val="both"/>
      </w:pPr>
      <w:r>
        <w:rPr>
          <w:rFonts w:ascii="Times New Roman"/>
          <w:b w:val="false"/>
          <w:i w:val="false"/>
          <w:color w:val="000000"/>
          <w:sz w:val="28"/>
        </w:rPr>
        <w:t>Жәмішев                      - Қазақстан Республикасының Қаржы</w:t>
      </w:r>
      <w:r>
        <w:br/>
      </w:r>
      <w:r>
        <w:rPr>
          <w:rFonts w:ascii="Times New Roman"/>
          <w:b w:val="false"/>
          <w:i w:val="false"/>
          <w:color w:val="000000"/>
          <w:sz w:val="28"/>
        </w:rPr>
        <w:t>
Болат Бидахметұлы              министрі</w:t>
      </w:r>
    </w:p>
    <w:p>
      <w:pPr>
        <w:spacing w:after="0"/>
        <w:ind w:left="0"/>
        <w:jc w:val="both"/>
      </w:pPr>
      <w:r>
        <w:rPr>
          <w:rFonts w:ascii="Times New Roman"/>
          <w:b w:val="false"/>
          <w:i w:val="false"/>
          <w:color w:val="000000"/>
          <w:sz w:val="28"/>
        </w:rPr>
        <w:t>Мыңбаев                      - Қазақстан Республикасының Мұнай және</w:t>
      </w:r>
      <w:r>
        <w:br/>
      </w:r>
      <w:r>
        <w:rPr>
          <w:rFonts w:ascii="Times New Roman"/>
          <w:b w:val="false"/>
          <w:i w:val="false"/>
          <w:color w:val="000000"/>
          <w:sz w:val="28"/>
        </w:rPr>
        <w:t>
Сауат Мұхаметбайұлы            газ министрі</w:t>
      </w:r>
    </w:p>
    <w:p>
      <w:pPr>
        <w:spacing w:after="0"/>
        <w:ind w:left="0"/>
        <w:jc w:val="both"/>
      </w:pPr>
      <w:r>
        <w:rPr>
          <w:rFonts w:ascii="Times New Roman"/>
          <w:b w:val="false"/>
          <w:i w:val="false"/>
          <w:color w:val="000000"/>
          <w:sz w:val="28"/>
        </w:rPr>
        <w:t>Жұмағұлов                    - Қазақстан Республикасының Білім және</w:t>
      </w:r>
      <w:r>
        <w:br/>
      </w:r>
      <w:r>
        <w:rPr>
          <w:rFonts w:ascii="Times New Roman"/>
          <w:b w:val="false"/>
          <w:i w:val="false"/>
          <w:color w:val="000000"/>
          <w:sz w:val="28"/>
        </w:rPr>
        <w:t>
Бақытжан Тұрсынұлы             ғылым министрі</w:t>
      </w:r>
    </w:p>
    <w:p>
      <w:pPr>
        <w:spacing w:after="0"/>
        <w:ind w:left="0"/>
        <w:jc w:val="both"/>
      </w:pPr>
      <w:r>
        <w:rPr>
          <w:rFonts w:ascii="Times New Roman"/>
          <w:b w:val="false"/>
          <w:i w:val="false"/>
          <w:color w:val="000000"/>
          <w:sz w:val="28"/>
        </w:rPr>
        <w:t>Құл-Мұхаммед                 - Қазақстан Республикасының Мәдениет</w:t>
      </w:r>
      <w:r>
        <w:br/>
      </w:r>
      <w:r>
        <w:rPr>
          <w:rFonts w:ascii="Times New Roman"/>
          <w:b w:val="false"/>
          <w:i w:val="false"/>
          <w:color w:val="000000"/>
          <w:sz w:val="28"/>
        </w:rPr>
        <w:t>
Мұхтар Абрарұлы                министрі</w:t>
      </w:r>
    </w:p>
    <w:p>
      <w:pPr>
        <w:spacing w:after="0"/>
        <w:ind w:left="0"/>
        <w:jc w:val="both"/>
      </w:pPr>
      <w:r>
        <w:rPr>
          <w:rFonts w:ascii="Times New Roman"/>
          <w:b w:val="false"/>
          <w:i w:val="false"/>
          <w:color w:val="000000"/>
          <w:sz w:val="28"/>
        </w:rPr>
        <w:t>Жұмағалиев                   - Қазақстан Республикасының Ақпарат және</w:t>
      </w:r>
      <w:r>
        <w:br/>
      </w:r>
      <w:r>
        <w:rPr>
          <w:rFonts w:ascii="Times New Roman"/>
          <w:b w:val="false"/>
          <w:i w:val="false"/>
          <w:color w:val="000000"/>
          <w:sz w:val="28"/>
        </w:rPr>
        <w:t>
Асқар Қуанышұлы                байланыс министрі</w:t>
      </w:r>
    </w:p>
    <w:p>
      <w:pPr>
        <w:spacing w:after="0"/>
        <w:ind w:left="0"/>
        <w:jc w:val="both"/>
      </w:pPr>
      <w:r>
        <w:rPr>
          <w:rFonts w:ascii="Times New Roman"/>
          <w:b w:val="false"/>
          <w:i w:val="false"/>
          <w:color w:val="000000"/>
          <w:sz w:val="28"/>
        </w:rPr>
        <w:t>Досмұхамбетов                - Қазақстан Республикасының Туризм және</w:t>
      </w:r>
      <w:r>
        <w:br/>
      </w:r>
      <w:r>
        <w:rPr>
          <w:rFonts w:ascii="Times New Roman"/>
          <w:b w:val="false"/>
          <w:i w:val="false"/>
          <w:color w:val="000000"/>
          <w:sz w:val="28"/>
        </w:rPr>
        <w:t>
Темірхан Мыңайдарұлы           спорт министрі</w:t>
      </w:r>
    </w:p>
    <w:p>
      <w:pPr>
        <w:spacing w:after="0"/>
        <w:ind w:left="0"/>
        <w:jc w:val="both"/>
      </w:pPr>
      <w:r>
        <w:rPr>
          <w:rFonts w:ascii="Times New Roman"/>
          <w:b w:val="false"/>
          <w:i w:val="false"/>
          <w:color w:val="000000"/>
          <w:sz w:val="28"/>
        </w:rPr>
        <w:t>Құсайынов                    - Қазақстан Республикасының Көлік және</w:t>
      </w:r>
      <w:r>
        <w:br/>
      </w:r>
      <w:r>
        <w:rPr>
          <w:rFonts w:ascii="Times New Roman"/>
          <w:b w:val="false"/>
          <w:i w:val="false"/>
          <w:color w:val="000000"/>
          <w:sz w:val="28"/>
        </w:rPr>
        <w:t>
Әбілғазы Қалиақпарұлы          коммуникация министрі</w:t>
      </w:r>
    </w:p>
    <w:p>
      <w:pPr>
        <w:spacing w:after="0"/>
        <w:ind w:left="0"/>
        <w:jc w:val="both"/>
      </w:pPr>
      <w:r>
        <w:rPr>
          <w:rFonts w:ascii="Times New Roman"/>
          <w:b w:val="false"/>
          <w:i w:val="false"/>
          <w:color w:val="000000"/>
          <w:sz w:val="28"/>
        </w:rPr>
        <w:t>Күрішбаев                    - Қазақстан Республикасының Ауыл</w:t>
      </w:r>
      <w:r>
        <w:br/>
      </w:r>
      <w:r>
        <w:rPr>
          <w:rFonts w:ascii="Times New Roman"/>
          <w:b w:val="false"/>
          <w:i w:val="false"/>
          <w:color w:val="000000"/>
          <w:sz w:val="28"/>
        </w:rPr>
        <w:t>
Ақылбек Қажығұлұлы             шаруашылығы министрі</w:t>
      </w:r>
    </w:p>
    <w:p>
      <w:pPr>
        <w:spacing w:after="0"/>
        <w:ind w:left="0"/>
        <w:jc w:val="both"/>
      </w:pPr>
      <w:r>
        <w:rPr>
          <w:rFonts w:ascii="Times New Roman"/>
          <w:b w:val="false"/>
          <w:i w:val="false"/>
          <w:color w:val="000000"/>
          <w:sz w:val="28"/>
        </w:rPr>
        <w:t>Баймағанбетов                - Қазақстан Республикасының Ішкі істер</w:t>
      </w:r>
      <w:r>
        <w:br/>
      </w:r>
      <w:r>
        <w:rPr>
          <w:rFonts w:ascii="Times New Roman"/>
          <w:b w:val="false"/>
          <w:i w:val="false"/>
          <w:color w:val="000000"/>
          <w:sz w:val="28"/>
        </w:rPr>
        <w:t>
Серік Нұртайұлы                министрі</w:t>
      </w:r>
    </w:p>
    <w:p>
      <w:pPr>
        <w:spacing w:after="0"/>
        <w:ind w:left="0"/>
        <w:jc w:val="both"/>
      </w:pPr>
      <w:r>
        <w:rPr>
          <w:rFonts w:ascii="Times New Roman"/>
          <w:b w:val="false"/>
          <w:i w:val="false"/>
          <w:color w:val="000000"/>
          <w:sz w:val="28"/>
        </w:rPr>
        <w:t>Әшімов                       - Қазақстан Республикасының Қоршаған</w:t>
      </w:r>
      <w:r>
        <w:br/>
      </w:r>
      <w:r>
        <w:rPr>
          <w:rFonts w:ascii="Times New Roman"/>
          <w:b w:val="false"/>
          <w:i w:val="false"/>
          <w:color w:val="000000"/>
          <w:sz w:val="28"/>
        </w:rPr>
        <w:t>
Нұрғали Сәдуақасұлы            ортаны қорғау министрі</w:t>
      </w:r>
    </w:p>
    <w:p>
      <w:pPr>
        <w:spacing w:after="0"/>
        <w:ind w:left="0"/>
        <w:jc w:val="both"/>
      </w:pPr>
      <w:r>
        <w:rPr>
          <w:rFonts w:ascii="Times New Roman"/>
          <w:b w:val="false"/>
          <w:i w:val="false"/>
          <w:color w:val="000000"/>
          <w:sz w:val="28"/>
        </w:rPr>
        <w:t>Бахмутова                    - Қазақстан Республикасы Қаржы нарығын</w:t>
      </w:r>
      <w:r>
        <w:br/>
      </w:r>
      <w:r>
        <w:rPr>
          <w:rFonts w:ascii="Times New Roman"/>
          <w:b w:val="false"/>
          <w:i w:val="false"/>
          <w:color w:val="000000"/>
          <w:sz w:val="28"/>
        </w:rPr>
        <w:t>
Елена Леонидовна               және қаржы ұйымдарын реттеу мен</w:t>
      </w:r>
      <w:r>
        <w:br/>
      </w:r>
      <w:r>
        <w:rPr>
          <w:rFonts w:ascii="Times New Roman"/>
          <w:b w:val="false"/>
          <w:i w:val="false"/>
          <w:color w:val="000000"/>
          <w:sz w:val="28"/>
        </w:rPr>
        <w:t>
                               қадағалау агенттігінің төрайымы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Смайылов                     - Қазақстан Республикасы Статистика</w:t>
      </w:r>
      <w:r>
        <w:br/>
      </w:r>
      <w:r>
        <w:rPr>
          <w:rFonts w:ascii="Times New Roman"/>
          <w:b w:val="false"/>
          <w:i w:val="false"/>
          <w:color w:val="000000"/>
          <w:sz w:val="28"/>
        </w:rPr>
        <w:t>
Әлихан Асханұлы                агенттігінің төрағасы</w:t>
      </w:r>
    </w:p>
    <w:p>
      <w:pPr>
        <w:spacing w:after="0"/>
        <w:ind w:left="0"/>
        <w:jc w:val="both"/>
      </w:pPr>
      <w:r>
        <w:rPr>
          <w:rFonts w:ascii="Times New Roman"/>
          <w:b w:val="false"/>
          <w:i w:val="false"/>
          <w:color w:val="000000"/>
          <w:sz w:val="28"/>
        </w:rPr>
        <w:t>Арыстанов                    - Қазақстан Республикасы Алматы</w:t>
      </w:r>
      <w:r>
        <w:br/>
      </w:r>
      <w:r>
        <w:rPr>
          <w:rFonts w:ascii="Times New Roman"/>
          <w:b w:val="false"/>
          <w:i w:val="false"/>
          <w:color w:val="000000"/>
          <w:sz w:val="28"/>
        </w:rPr>
        <w:t>
Әркен Кеңесбекұлы              қаласының өңірлік қаржы орталығының</w:t>
      </w:r>
      <w:r>
        <w:br/>
      </w:r>
      <w:r>
        <w:rPr>
          <w:rFonts w:ascii="Times New Roman"/>
          <w:b w:val="false"/>
          <w:i w:val="false"/>
          <w:color w:val="000000"/>
          <w:sz w:val="28"/>
        </w:rPr>
        <w:t>
                               қызметін реттеу агенттігінің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Жошыбаев                     - Қазақстан Республикасы Сыртқы істер</w:t>
      </w:r>
      <w:r>
        <w:br/>
      </w:r>
      <w:r>
        <w:rPr>
          <w:rFonts w:ascii="Times New Roman"/>
          <w:b w:val="false"/>
          <w:i w:val="false"/>
          <w:color w:val="000000"/>
          <w:sz w:val="28"/>
        </w:rPr>
        <w:t>
Рәпіл Сейітханұлы              министрлігінің жауапты хатшысы</w:t>
      </w:r>
    </w:p>
    <w:p>
      <w:pPr>
        <w:spacing w:after="0"/>
        <w:ind w:left="0"/>
        <w:jc w:val="both"/>
      </w:pPr>
      <w:r>
        <w:rPr>
          <w:rFonts w:ascii="Times New Roman"/>
          <w:b w:val="false"/>
          <w:i w:val="false"/>
          <w:color w:val="000000"/>
          <w:sz w:val="28"/>
        </w:rPr>
        <w:t>Сүлейменов                   - Қазақстан Республикасының Экономикалық</w:t>
      </w:r>
      <w:r>
        <w:br/>
      </w:r>
      <w:r>
        <w:rPr>
          <w:rFonts w:ascii="Times New Roman"/>
          <w:b w:val="false"/>
          <w:i w:val="false"/>
          <w:color w:val="000000"/>
          <w:sz w:val="28"/>
        </w:rPr>
        <w:t>
Тимур Мұратұлы                 даму және сауда вице-министрі</w:t>
      </w:r>
    </w:p>
    <w:p>
      <w:pPr>
        <w:spacing w:after="0"/>
        <w:ind w:left="0"/>
        <w:jc w:val="both"/>
      </w:pPr>
      <w:r>
        <w:rPr>
          <w:rFonts w:ascii="Times New Roman"/>
          <w:b w:val="false"/>
          <w:i w:val="false"/>
          <w:color w:val="000000"/>
          <w:sz w:val="28"/>
        </w:rPr>
        <w:t>Қалмырзаев                   - Қазақстан Республикасы Президентінің</w:t>
      </w:r>
      <w:r>
        <w:br/>
      </w:r>
      <w:r>
        <w:rPr>
          <w:rFonts w:ascii="Times New Roman"/>
          <w:b w:val="false"/>
          <w:i w:val="false"/>
          <w:color w:val="000000"/>
          <w:sz w:val="28"/>
        </w:rPr>
        <w:t>
Сарыбай Сұлтанұлы              Іс басқарушысы (келісім бойынша)</w:t>
      </w:r>
    </w:p>
    <w:p>
      <w:pPr>
        <w:spacing w:after="0"/>
        <w:ind w:left="0"/>
        <w:jc w:val="both"/>
      </w:pPr>
      <w:r>
        <w:rPr>
          <w:rFonts w:ascii="Times New Roman"/>
          <w:b w:val="false"/>
          <w:i w:val="false"/>
          <w:color w:val="000000"/>
          <w:sz w:val="28"/>
        </w:rPr>
        <w:t>Тасмағамбетов                - Астана қаласының әкімі</w:t>
      </w:r>
      <w:r>
        <w:br/>
      </w:r>
      <w:r>
        <w:rPr>
          <w:rFonts w:ascii="Times New Roman"/>
          <w:b w:val="false"/>
          <w:i w:val="false"/>
          <w:color w:val="000000"/>
          <w:sz w:val="28"/>
        </w:rPr>
        <w:t>
Иманғали Нұрғалиұлы</w:t>
      </w:r>
    </w:p>
    <w:p>
      <w:pPr>
        <w:spacing w:after="0"/>
        <w:ind w:left="0"/>
        <w:jc w:val="both"/>
      </w:pPr>
      <w:r>
        <w:rPr>
          <w:rFonts w:ascii="Times New Roman"/>
          <w:b w:val="false"/>
          <w:i w:val="false"/>
          <w:color w:val="000000"/>
          <w:sz w:val="28"/>
        </w:rPr>
        <w:t>Нөгербеков                   - Қазақстан Республикасы Президентінің</w:t>
      </w:r>
      <w:r>
        <w:br/>
      </w:r>
      <w:r>
        <w:rPr>
          <w:rFonts w:ascii="Times New Roman"/>
          <w:b w:val="false"/>
          <w:i w:val="false"/>
          <w:color w:val="000000"/>
          <w:sz w:val="28"/>
        </w:rPr>
        <w:t>
Серік Нөгербекұлы              Әкімшілігі Әлеуметтік-экономикалық</w:t>
      </w:r>
      <w:r>
        <w:br/>
      </w:r>
      <w:r>
        <w:rPr>
          <w:rFonts w:ascii="Times New Roman"/>
          <w:b w:val="false"/>
          <w:i w:val="false"/>
          <w:color w:val="000000"/>
          <w:sz w:val="28"/>
        </w:rPr>
        <w:t>
                               мониторинг бөлімінің меңгерушісі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Ақышев                       - Қазақстан Республикасы Ұлттық Банкі</w:t>
      </w:r>
      <w:r>
        <w:br/>
      </w:r>
      <w:r>
        <w:rPr>
          <w:rFonts w:ascii="Times New Roman"/>
          <w:b w:val="false"/>
          <w:i w:val="false"/>
          <w:color w:val="000000"/>
          <w:sz w:val="28"/>
        </w:rPr>
        <w:t>
Данияр Талғатұлы               Төрағасының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Мұқышев                      - «Даму» кәсіпкерлікті дамыту қоры»</w:t>
      </w:r>
      <w:r>
        <w:br/>
      </w:r>
      <w:r>
        <w:rPr>
          <w:rFonts w:ascii="Times New Roman"/>
          <w:b w:val="false"/>
          <w:i w:val="false"/>
          <w:color w:val="000000"/>
          <w:sz w:val="28"/>
        </w:rPr>
        <w:t>
Болат Тельманұлы               акционерлік қоғамының басқарма</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Перуашев                     - «Атамекен» одағы» Қазақстанның ұлттық</w:t>
      </w:r>
      <w:r>
        <w:br/>
      </w:r>
      <w:r>
        <w:rPr>
          <w:rFonts w:ascii="Times New Roman"/>
          <w:b w:val="false"/>
          <w:i w:val="false"/>
          <w:color w:val="000000"/>
          <w:sz w:val="28"/>
        </w:rPr>
        <w:t>
Азат Тұрлыбекұлы               экономикалық палатасы» заңды тұлғалар</w:t>
      </w:r>
      <w:r>
        <w:br/>
      </w:r>
      <w:r>
        <w:rPr>
          <w:rFonts w:ascii="Times New Roman"/>
          <w:b w:val="false"/>
          <w:i w:val="false"/>
          <w:color w:val="000000"/>
          <w:sz w:val="28"/>
        </w:rPr>
        <w:t>
                               бірлестігінің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Тілебалдинов                 - «Қазақстандық мемлекеттік-жеке меншік</w:t>
      </w:r>
      <w:r>
        <w:br/>
      </w:r>
      <w:r>
        <w:rPr>
          <w:rFonts w:ascii="Times New Roman"/>
          <w:b w:val="false"/>
          <w:i w:val="false"/>
          <w:color w:val="000000"/>
          <w:sz w:val="28"/>
        </w:rPr>
        <w:t>
Қайрат Рахатұлы                әріптестік орталығы» акционерлік</w:t>
      </w:r>
      <w:r>
        <w:br/>
      </w:r>
      <w:r>
        <w:rPr>
          <w:rFonts w:ascii="Times New Roman"/>
          <w:b w:val="false"/>
          <w:i w:val="false"/>
          <w:color w:val="000000"/>
          <w:sz w:val="28"/>
        </w:rPr>
        <w:t>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Құлсейітов                   - «Ұлттық инновациялық қоры» акционерлік</w:t>
      </w:r>
      <w:r>
        <w:br/>
      </w:r>
      <w:r>
        <w:rPr>
          <w:rFonts w:ascii="Times New Roman"/>
          <w:b w:val="false"/>
          <w:i w:val="false"/>
          <w:color w:val="000000"/>
          <w:sz w:val="28"/>
        </w:rPr>
        <w:t>
Айдын Жеңісұлы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Бектұрғанов                  - «Парасат» ұлттық ғылыми-техникалық</w:t>
      </w:r>
      <w:r>
        <w:br/>
      </w:r>
      <w:r>
        <w:rPr>
          <w:rFonts w:ascii="Times New Roman"/>
          <w:b w:val="false"/>
          <w:i w:val="false"/>
          <w:color w:val="000000"/>
          <w:sz w:val="28"/>
        </w:rPr>
        <w:t>
Нұралы Сұлтанұлы               холдингі» акционерлік қоғамының</w:t>
      </w:r>
      <w:r>
        <w:br/>
      </w:r>
      <w:r>
        <w:rPr>
          <w:rFonts w:ascii="Times New Roman"/>
          <w:b w:val="false"/>
          <w:i w:val="false"/>
          <w:color w:val="000000"/>
          <w:sz w:val="28"/>
        </w:rPr>
        <w:t>
                               басқарма төрағасы (келісім бойынша)</w:t>
      </w:r>
    </w:p>
    <w:p>
      <w:pPr>
        <w:spacing w:after="0"/>
        <w:ind w:left="0"/>
        <w:jc w:val="both"/>
      </w:pPr>
      <w:r>
        <w:rPr>
          <w:rFonts w:ascii="Times New Roman"/>
          <w:b w:val="false"/>
          <w:i w:val="false"/>
          <w:color w:val="000000"/>
          <w:sz w:val="28"/>
        </w:rPr>
        <w:t>Бопиева                      - «Экономикалық зерттеулер институты»</w:t>
      </w:r>
      <w:r>
        <w:br/>
      </w:r>
      <w:r>
        <w:rPr>
          <w:rFonts w:ascii="Times New Roman"/>
          <w:b w:val="false"/>
          <w:i w:val="false"/>
          <w:color w:val="000000"/>
          <w:sz w:val="28"/>
        </w:rPr>
        <w:t>
Жәмила Қадырқызы               акционерлік қоғамы президентінің</w:t>
      </w:r>
      <w:r>
        <w:br/>
      </w:r>
      <w:r>
        <w:rPr>
          <w:rFonts w:ascii="Times New Roman"/>
          <w:b w:val="false"/>
          <w:i w:val="false"/>
          <w:color w:val="000000"/>
          <w:sz w:val="28"/>
        </w:rPr>
        <w:t>
                               міндетін атқарушы (келісім бойынша)</w:t>
      </w:r>
    </w:p>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15 желтоқсандағы</w:t>
      </w:r>
      <w:r>
        <w:br/>
      </w:r>
      <w:r>
        <w:rPr>
          <w:rFonts w:ascii="Times New Roman"/>
          <w:b w:val="false"/>
          <w:i w:val="false"/>
          <w:color w:val="000000"/>
          <w:sz w:val="28"/>
        </w:rPr>
        <w:t xml:space="preserve">
№ 157-ө өкімімен    </w:t>
      </w:r>
      <w:r>
        <w:br/>
      </w:r>
      <w:r>
        <w:rPr>
          <w:rFonts w:ascii="Times New Roman"/>
          <w:b w:val="false"/>
          <w:i w:val="false"/>
          <w:color w:val="000000"/>
          <w:sz w:val="28"/>
        </w:rPr>
        <w:t xml:space="preserve">
бекітілген        </w:t>
      </w:r>
    </w:p>
    <w:bookmarkEnd w:id="3"/>
    <w:bookmarkStart w:name="z14" w:id="4"/>
    <w:p>
      <w:pPr>
        <w:spacing w:after="0"/>
        <w:ind w:left="0"/>
        <w:jc w:val="left"/>
      </w:pPr>
      <w:r>
        <w:rPr>
          <w:rFonts w:ascii="Times New Roman"/>
          <w:b/>
          <w:i w:val="false"/>
          <w:color w:val="000000"/>
        </w:rPr>
        <w:t xml:space="preserve"> 
IV Астана экономикалық форумын өткізу бағдарламасы</w:t>
      </w:r>
    </w:p>
    <w:bookmarkEnd w:id="4"/>
    <w:bookmarkStart w:name="z15" w:id="5"/>
    <w:p>
      <w:pPr>
        <w:spacing w:after="0"/>
        <w:ind w:left="0"/>
        <w:jc w:val="both"/>
      </w:pPr>
      <w:r>
        <w:rPr>
          <w:rFonts w:ascii="Times New Roman"/>
          <w:b w:val="false"/>
          <w:i w:val="false"/>
          <w:color w:val="000000"/>
          <w:sz w:val="28"/>
        </w:rPr>
        <w:t>
      IV Астана экономикалық форумы 2011 жылғы 3-4 мамырда «Жаһандық қыр көрсетулер және даму перспективалары: өзара өрлеу жолы» тақырыбында өткізіледі.</w:t>
      </w:r>
      <w:r>
        <w:br/>
      </w:r>
      <w:r>
        <w:rPr>
          <w:rFonts w:ascii="Times New Roman"/>
          <w:b w:val="false"/>
          <w:i w:val="false"/>
          <w:color w:val="000000"/>
          <w:sz w:val="28"/>
        </w:rPr>
        <w:t>
</w:t>
      </w:r>
      <w:r>
        <w:rPr>
          <w:rFonts w:ascii="Times New Roman"/>
          <w:b w:val="false"/>
          <w:i w:val="false"/>
          <w:color w:val="000000"/>
          <w:sz w:val="28"/>
        </w:rPr>
        <w:t>
      Форумның негізгі ұйымдастырушысы - Қазақстан Республикасы Экономикалық даму және сауда министрлігі.</w:t>
      </w:r>
      <w:r>
        <w:br/>
      </w:r>
      <w:r>
        <w:rPr>
          <w:rFonts w:ascii="Times New Roman"/>
          <w:b w:val="false"/>
          <w:i w:val="false"/>
          <w:color w:val="000000"/>
          <w:sz w:val="28"/>
        </w:rPr>
        <w:t>
</w:t>
      </w:r>
      <w:r>
        <w:rPr>
          <w:rFonts w:ascii="Times New Roman"/>
          <w:b w:val="false"/>
          <w:i w:val="false"/>
          <w:color w:val="000000"/>
          <w:sz w:val="28"/>
        </w:rPr>
        <w:t>
      Форум миссиясы - әлемдік экономика мен мемлекеттердің ұзақ мерзімді тұрақты дамуын қамтамасыз ететін жағдайларды талқылау, Қазақстан Республикасының халықаралық қоғамдастықтағы рөлін айқындауға және нығайтуға жәрдемдесу.</w:t>
      </w:r>
      <w:r>
        <w:br/>
      </w:r>
      <w:r>
        <w:rPr>
          <w:rFonts w:ascii="Times New Roman"/>
          <w:b w:val="false"/>
          <w:i w:val="false"/>
          <w:color w:val="000000"/>
          <w:sz w:val="28"/>
        </w:rPr>
        <w:t>
</w:t>
      </w:r>
      <w:r>
        <w:rPr>
          <w:rFonts w:ascii="Times New Roman"/>
          <w:b w:val="false"/>
          <w:i w:val="false"/>
          <w:color w:val="000000"/>
          <w:sz w:val="28"/>
        </w:rPr>
        <w:t>
      Форумның мақсаты - жаһандық экономикалық және валюта-қаржы жүйесінің, халықаралық валюта қатынастарының дамуын, бизнесті, халықаралық ынтымақтастықты дамытуға, инвестицияларды тартуға ықпал ету, сондай-ақ Қазақстанның әлемдік экономикалық кеңістіктегі ұстанымын нығайтуды қамтамасыз ететін шарттарды қалыптастыру тетіктерін әзірлеу.</w:t>
      </w:r>
      <w:r>
        <w:br/>
      </w:r>
      <w:r>
        <w:rPr>
          <w:rFonts w:ascii="Times New Roman"/>
          <w:b w:val="false"/>
          <w:i w:val="false"/>
          <w:color w:val="000000"/>
          <w:sz w:val="28"/>
        </w:rPr>
        <w:t>
</w:t>
      </w:r>
      <w:r>
        <w:rPr>
          <w:rFonts w:ascii="Times New Roman"/>
          <w:b w:val="false"/>
          <w:i w:val="false"/>
          <w:color w:val="000000"/>
          <w:sz w:val="28"/>
        </w:rPr>
        <w:t>
      Негізгі міндеттер:</w:t>
      </w:r>
      <w:r>
        <w:br/>
      </w:r>
      <w:r>
        <w:rPr>
          <w:rFonts w:ascii="Times New Roman"/>
          <w:b w:val="false"/>
          <w:i w:val="false"/>
          <w:color w:val="000000"/>
          <w:sz w:val="28"/>
        </w:rPr>
        <w:t>
</w:t>
      </w:r>
      <w:r>
        <w:rPr>
          <w:rFonts w:ascii="Times New Roman"/>
          <w:b w:val="false"/>
          <w:i w:val="false"/>
          <w:color w:val="000000"/>
          <w:sz w:val="28"/>
        </w:rPr>
        <w:t>
      1) қаржы нарықтарын реттеу және қадағалау жаһандық жүйесін қалыптастыру және дамыту үшін жағдай жасау;</w:t>
      </w:r>
      <w:r>
        <w:br/>
      </w:r>
      <w:r>
        <w:rPr>
          <w:rFonts w:ascii="Times New Roman"/>
          <w:b w:val="false"/>
          <w:i w:val="false"/>
          <w:color w:val="000000"/>
          <w:sz w:val="28"/>
        </w:rPr>
        <w:t>
</w:t>
      </w:r>
      <w:r>
        <w:rPr>
          <w:rFonts w:ascii="Times New Roman"/>
          <w:b w:val="false"/>
          <w:i w:val="false"/>
          <w:color w:val="000000"/>
          <w:sz w:val="28"/>
        </w:rPr>
        <w:t>
      2) әлемдік валюта жүйесінің ақаулы бұрмалануын, «ауа» ресурстарының алыпсатарлық ағымдарын және дамушы елдердің дамыған елдер тұтынуын кредиттеуді болдырмау үшін жаңа жаһандык валюта жасау және институцияландыру жолдарын іздеу;</w:t>
      </w:r>
      <w:r>
        <w:br/>
      </w:r>
      <w:r>
        <w:rPr>
          <w:rFonts w:ascii="Times New Roman"/>
          <w:b w:val="false"/>
          <w:i w:val="false"/>
          <w:color w:val="000000"/>
          <w:sz w:val="28"/>
        </w:rPr>
        <w:t>
</w:t>
      </w:r>
      <w:r>
        <w:rPr>
          <w:rFonts w:ascii="Times New Roman"/>
          <w:b w:val="false"/>
          <w:i w:val="false"/>
          <w:color w:val="000000"/>
          <w:sz w:val="28"/>
        </w:rPr>
        <w:t xml:space="preserve">
      3) интеграциялық процестердің одан әрі дамуы және елдердің тұрақты экономикалық дамуы мәселелерін талқылау; </w:t>
      </w:r>
      <w:r>
        <w:br/>
      </w:r>
      <w:r>
        <w:rPr>
          <w:rFonts w:ascii="Times New Roman"/>
          <w:b w:val="false"/>
          <w:i w:val="false"/>
          <w:color w:val="000000"/>
          <w:sz w:val="28"/>
        </w:rPr>
        <w:t>
</w:t>
      </w:r>
      <w:r>
        <w:rPr>
          <w:rFonts w:ascii="Times New Roman"/>
          <w:b w:val="false"/>
          <w:i w:val="false"/>
          <w:color w:val="000000"/>
          <w:sz w:val="28"/>
        </w:rPr>
        <w:t>
      4) әр түрлі елдердің ғылыми мектептерінің арасында тәжірибе және ғылыми әзірлемелер алмасу.</w:t>
      </w:r>
      <w:r>
        <w:br/>
      </w:r>
      <w:r>
        <w:rPr>
          <w:rFonts w:ascii="Times New Roman"/>
          <w:b w:val="false"/>
          <w:i w:val="false"/>
          <w:color w:val="000000"/>
          <w:sz w:val="28"/>
        </w:rPr>
        <w:t>
</w:t>
      </w:r>
      <w:r>
        <w:rPr>
          <w:rFonts w:ascii="Times New Roman"/>
          <w:b w:val="false"/>
          <w:i w:val="false"/>
          <w:color w:val="000000"/>
          <w:sz w:val="28"/>
        </w:rPr>
        <w:t>
      Негізгі ұйымдастырушы IV Астана экономикалық форумына әлемге әйгілі ғалымдарды, сондай-ақ шетелдік және қазақстандық мемлекеттік органдар, халықаралық ұйымдар, трансұлттық компаниялар, қаржы институттары, қауымдастықтар, үкіметтік емес ұйымдар, жетекші ғылыми ұйымдар басшылары мен өкілдерін шақырады.</w:t>
      </w:r>
      <w:r>
        <w:br/>
      </w:r>
      <w:r>
        <w:rPr>
          <w:rFonts w:ascii="Times New Roman"/>
          <w:b w:val="false"/>
          <w:i w:val="false"/>
          <w:color w:val="000000"/>
          <w:sz w:val="28"/>
        </w:rPr>
        <w:t>
</w:t>
      </w:r>
      <w:r>
        <w:rPr>
          <w:rFonts w:ascii="Times New Roman"/>
          <w:b w:val="false"/>
          <w:i w:val="false"/>
          <w:color w:val="000000"/>
          <w:sz w:val="28"/>
        </w:rPr>
        <w:t>
      IV Астана экономикалық форумы іс-шараларының негізгі бағдарламасы ғылыми және практикалық бағыттағы іс-шараларды қамтитын 2 күннен тұрады.</w:t>
      </w:r>
      <w:r>
        <w:br/>
      </w:r>
      <w:r>
        <w:rPr>
          <w:rFonts w:ascii="Times New Roman"/>
          <w:b w:val="false"/>
          <w:i w:val="false"/>
          <w:color w:val="000000"/>
          <w:sz w:val="28"/>
        </w:rPr>
        <w:t>
</w:t>
      </w:r>
      <w:r>
        <w:rPr>
          <w:rFonts w:ascii="Times New Roman"/>
          <w:b w:val="false"/>
          <w:i w:val="false"/>
          <w:color w:val="000000"/>
          <w:sz w:val="28"/>
        </w:rPr>
        <w:t>
      Форумның негізгі іс-шаралары мынадай тақырыптарға бөлінген үш негізгі бағыттан тұрады:</w:t>
      </w:r>
      <w:r>
        <w:br/>
      </w:r>
      <w:r>
        <w:rPr>
          <w:rFonts w:ascii="Times New Roman"/>
          <w:b w:val="false"/>
          <w:i w:val="false"/>
          <w:color w:val="000000"/>
          <w:sz w:val="28"/>
        </w:rPr>
        <w:t>
</w:t>
      </w:r>
      <w:r>
        <w:rPr>
          <w:rFonts w:ascii="Times New Roman"/>
          <w:b w:val="false"/>
          <w:i w:val="false"/>
          <w:color w:val="000000"/>
          <w:sz w:val="28"/>
        </w:rPr>
        <w:t>
      1) жаһандық экономика және қаржы;</w:t>
      </w:r>
      <w:r>
        <w:br/>
      </w:r>
      <w:r>
        <w:rPr>
          <w:rFonts w:ascii="Times New Roman"/>
          <w:b w:val="false"/>
          <w:i w:val="false"/>
          <w:color w:val="000000"/>
          <w:sz w:val="28"/>
        </w:rPr>
        <w:t>
</w:t>
      </w:r>
      <w:r>
        <w:rPr>
          <w:rFonts w:ascii="Times New Roman"/>
          <w:b w:val="false"/>
          <w:i w:val="false"/>
          <w:color w:val="000000"/>
          <w:sz w:val="28"/>
        </w:rPr>
        <w:t>
      2) бизнес және инвестициялар;</w:t>
      </w:r>
      <w:r>
        <w:br/>
      </w:r>
      <w:r>
        <w:rPr>
          <w:rFonts w:ascii="Times New Roman"/>
          <w:b w:val="false"/>
          <w:i w:val="false"/>
          <w:color w:val="000000"/>
          <w:sz w:val="28"/>
        </w:rPr>
        <w:t>
</w:t>
      </w:r>
      <w:r>
        <w:rPr>
          <w:rFonts w:ascii="Times New Roman"/>
          <w:b w:val="false"/>
          <w:i w:val="false"/>
          <w:color w:val="000000"/>
          <w:sz w:val="28"/>
        </w:rPr>
        <w:t>
      3) қоғам және тұрақты даму.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Форумның бірінші бағыты (Жаһандық экономика және қаржы) </w:t>
      </w:r>
      <w:r>
        <w:rPr>
          <w:rFonts w:ascii="Times New Roman"/>
          <w:b w:val="false"/>
          <w:i w:val="false"/>
          <w:color w:val="000000"/>
          <w:sz w:val="28"/>
        </w:rPr>
        <w:t>жаңа валюта-қаржы архитектурасын құру, исламдық қаржыландырудың негізгі қағидаттары, жаһандық және өңірлік интеграцияның өзекті мәселелеріне, трансұлттық компаниялардың экономикалардың дамуындағы рөлін талқылауға, жасыл өсу болашағын талқылауға арналады, сонымен қатар Нобель сыйлығы лауреаттарымен сұхбат жүргізуге, G20 қатысушы елдер үшін ұсынымдар әзірлеуге арналған іс-шаралар ұйымдастырылады.</w:t>
      </w:r>
      <w:r>
        <w:br/>
      </w:r>
      <w:r>
        <w:rPr>
          <w:rFonts w:ascii="Times New Roman"/>
          <w:b w:val="false"/>
          <w:i w:val="false"/>
          <w:color w:val="000000"/>
          <w:sz w:val="28"/>
        </w:rPr>
        <w:t>
</w:t>
      </w:r>
      <w:r>
        <w:rPr>
          <w:rFonts w:ascii="Times New Roman"/>
          <w:b w:val="false"/>
          <w:i w:val="false"/>
          <w:color w:val="000000"/>
          <w:sz w:val="28"/>
        </w:rPr>
        <w:t>
      Форум іс-шаралары Қазақстан Республикасы Президенті Н.Ә. Назарбаевтың, шақырылған Нобель сыйлығы лауреаттарының және басқа жоғары қызметтегі қонақтардың қатысуымен өтетін Жалпы отырыстан (салтанатты ашылу) басталады.</w:t>
      </w:r>
      <w:r>
        <w:br/>
      </w:r>
      <w:r>
        <w:rPr>
          <w:rFonts w:ascii="Times New Roman"/>
          <w:b w:val="false"/>
          <w:i w:val="false"/>
          <w:color w:val="000000"/>
          <w:sz w:val="28"/>
        </w:rPr>
        <w:t>
</w:t>
      </w:r>
      <w:r>
        <w:rPr>
          <w:rFonts w:ascii="Times New Roman"/>
          <w:b w:val="false"/>
          <w:i w:val="false"/>
          <w:color w:val="000000"/>
          <w:sz w:val="28"/>
        </w:rPr>
        <w:t xml:space="preserve">
      IV Астана экономикалық форумы түйінді тақырыптарының бірі «Дағдарыстан кейінгі әлем: жаңа валюта-қаржы сәулетін құру» тақырыбы. Осы тақырыпта іс-шаралар өткізу бойынша ұсынысты аталған іс-шаралардың ғылыми жетекшісі болатын Нобель сыйлығының лауреаты </w:t>
      </w:r>
      <w:r>
        <w:rPr>
          <w:rFonts w:ascii="Times New Roman"/>
          <w:b w:val="false"/>
          <w:i/>
          <w:color w:val="000000"/>
          <w:sz w:val="28"/>
        </w:rPr>
        <w:t xml:space="preserve">Роберт Манделл </w:t>
      </w:r>
      <w:r>
        <w:rPr>
          <w:rFonts w:ascii="Times New Roman"/>
          <w:b w:val="false"/>
          <w:i w:val="false"/>
          <w:color w:val="000000"/>
          <w:sz w:val="28"/>
        </w:rPr>
        <w:t>(Евроның идеялық негізін салушылардың бірі) берді. Осы тақырыптағы жұмысқа Халықаралық Валюта Қорын тарту жоспарланады.</w:t>
      </w:r>
      <w:r>
        <w:br/>
      </w:r>
      <w:r>
        <w:rPr>
          <w:rFonts w:ascii="Times New Roman"/>
          <w:b w:val="false"/>
          <w:i w:val="false"/>
          <w:color w:val="000000"/>
          <w:sz w:val="28"/>
        </w:rPr>
        <w:t>
</w:t>
      </w:r>
      <w:r>
        <w:rPr>
          <w:rFonts w:ascii="Times New Roman"/>
          <w:b w:val="false"/>
          <w:i w:val="false"/>
          <w:color w:val="000000"/>
          <w:sz w:val="28"/>
        </w:rPr>
        <w:t>
      «Исламдық қаржыландыру» бойынша конференция ұйымдастырудың жыл сайынғы дәстүрін есепке алып, зерттеулерге ғана емес, қазақстандық және шетелдік кәсіпкерлерді исламдық қаржыландыру қағидаттары мен негіздеріне оқытуға және кеңес беруге бағытталған осы іс-шараны Ислам Даму Банкімен бірге өткізу жоспарланады (Ислам Даму Банкі мен «Іstisna'а Соrроrаtiоn» компаниясы).</w:t>
      </w:r>
      <w:r>
        <w:br/>
      </w:r>
      <w:r>
        <w:rPr>
          <w:rFonts w:ascii="Times New Roman"/>
          <w:b w:val="false"/>
          <w:i w:val="false"/>
          <w:color w:val="000000"/>
          <w:sz w:val="28"/>
        </w:rPr>
        <w:t>
</w:t>
      </w:r>
      <w:r>
        <w:rPr>
          <w:rFonts w:ascii="Times New Roman"/>
          <w:b w:val="false"/>
          <w:i w:val="false"/>
          <w:color w:val="000000"/>
          <w:sz w:val="28"/>
        </w:rPr>
        <w:t>
      Форум шеңберінде бірлестіктер мен одақтардың интеграциялық үдерістердің түйінді мәселелері мен мүмкіндіктері бойынша сұхбатын ұсынатын «Жаһандық және өңірлік интеграция - экономикалық өсудің жаңа мүмкіндіктері» сессиясын өткізу жоспарлануда. Сонымен қатар, Қазақстанның төрағалығына және алдағы Шанхай ынтымақтастық ұйымына (ШЫҰ) мүше мемлекеттер басшыларының саммитіне байланысты Қазақстан Республикасы Сыртқы істер министрлігінің бастамасы бойынша осы сессия шеңберінде Қытай, Ресей және Орталық Азия елдері арасында өңірлік сауда-экономикалық ынтымақтастықты жандандыру және одан әрі тереңдету мәселелері талқыланатын «ШЫҰ күні» конференциясын өткізу жоспарланып отыр.</w:t>
      </w:r>
      <w:r>
        <w:br/>
      </w:r>
      <w:r>
        <w:rPr>
          <w:rFonts w:ascii="Times New Roman"/>
          <w:b w:val="false"/>
          <w:i w:val="false"/>
          <w:color w:val="000000"/>
          <w:sz w:val="28"/>
        </w:rPr>
        <w:t>
</w:t>
      </w:r>
      <w:r>
        <w:rPr>
          <w:rFonts w:ascii="Times New Roman"/>
          <w:b w:val="false"/>
          <w:i w:val="false"/>
          <w:color w:val="000000"/>
          <w:sz w:val="28"/>
        </w:rPr>
        <w:t>
      Форум іс-шаралары бағдарламасына трансұлттық компаниялар мен мемлекеттер арасындағы әлеуметтік-экономикалық сипаттағы өзекті мәселелерді шешудегі диалог болып табылатын «Трансұлттық компаниялардың экономикалардың дамуындағы рөлі - Корпорациялар және біз: доспыз ба, әлде қаспыз ба?», тақырыбындағы сессияны енгізу ұсынылады.</w:t>
      </w:r>
      <w:r>
        <w:br/>
      </w:r>
      <w:r>
        <w:rPr>
          <w:rFonts w:ascii="Times New Roman"/>
          <w:b w:val="false"/>
          <w:i w:val="false"/>
          <w:color w:val="000000"/>
          <w:sz w:val="28"/>
        </w:rPr>
        <w:t>
</w:t>
      </w:r>
      <w:r>
        <w:rPr>
          <w:rFonts w:ascii="Times New Roman"/>
          <w:b w:val="false"/>
          <w:i w:val="false"/>
          <w:color w:val="000000"/>
          <w:sz w:val="28"/>
        </w:rPr>
        <w:t>
      Экономиканы дағдарыстан кейінгі кезеңде реттеу бойынша жаңа тәсілдерді анықтау және дамудың ұнамды векторларын белгілеу мақсатында Нобель сыйлығының лауреаттары мен Үкіметтер диалог: білімпаздар кеңесін өткізу жоспарлануда.</w:t>
      </w:r>
      <w:r>
        <w:br/>
      </w:r>
      <w:r>
        <w:rPr>
          <w:rFonts w:ascii="Times New Roman"/>
          <w:b w:val="false"/>
          <w:i w:val="false"/>
          <w:color w:val="000000"/>
          <w:sz w:val="28"/>
        </w:rPr>
        <w:t>
</w:t>
      </w:r>
      <w:r>
        <w:rPr>
          <w:rFonts w:ascii="Times New Roman"/>
          <w:b w:val="false"/>
          <w:i w:val="false"/>
          <w:color w:val="000000"/>
          <w:sz w:val="28"/>
        </w:rPr>
        <w:t>
      Форумның басты нәтижелерінің бірі - форумның барлық материалдарында және бұқаралық ақпарат құралдарында жарияланатын G20 қатысушы елдерінің көшбасшыларына арналған ұсынымдарды әзірлеу. Осыған байланысты, ұсынымдар жобасын бір жыл ішінде әзірлейтін «Астана консенсусы: G20-ға арналған ұсыныстар» жұмыс тобы жұмыс істейді.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Форумның екінші бағыты (Бизнес және инвестициялар) </w:t>
      </w:r>
      <w:r>
        <w:rPr>
          <w:rFonts w:ascii="Times New Roman"/>
          <w:b w:val="false"/>
          <w:i w:val="false"/>
          <w:color w:val="000000"/>
          <w:sz w:val="28"/>
        </w:rPr>
        <w:t>Еуразия іскерлік конгресі, дәстүрлі Инновациялық конгресс шеңберінде өзара ынтымақтастықты дамытудың өзекті мәселелеріне, әлемнің мемлекеттік-жеке меншік әріптестік орталықтары конференциясын өткізуге, шағын және орта бизнесті дамыту мәселелеріне, туризмнің қазіргі әлемдегі экономикалық ерекшеліктерін, мемлекеттің экономикалық әлеуетін дамытудағы рөлін талқылауға арналады, сонымен қатар «Ақиқат сәті» ток-шоу ұйымдастырылады.</w:t>
      </w:r>
      <w:r>
        <w:br/>
      </w:r>
      <w:r>
        <w:rPr>
          <w:rFonts w:ascii="Times New Roman"/>
          <w:b w:val="false"/>
          <w:i w:val="false"/>
          <w:color w:val="000000"/>
          <w:sz w:val="28"/>
        </w:rPr>
        <w:t>
</w:t>
      </w:r>
      <w:r>
        <w:rPr>
          <w:rFonts w:ascii="Times New Roman"/>
          <w:b w:val="false"/>
          <w:i w:val="false"/>
          <w:color w:val="000000"/>
          <w:sz w:val="28"/>
        </w:rPr>
        <w:t>
      Форумның қатарлас іс-шараларының бірі ретінде III Астана экономикалық форумы шеңберінде құрылған, өзара тиімді сауда-экономикалық байланыстарды кеңейтуге және Еуразия кеңістігінде инвестициялық ынтымақтастықты дамытуға бағытталатын Еуразия іскерлік конгресін (Қазақстан Республикасы Индустрия және жаңа технологиялар министрлігі мен «Атамекен» Одағы» Қазақстанның ұлттық экономикалық палатасымен бірге) өткізу жоспарлануда.</w:t>
      </w:r>
      <w:r>
        <w:br/>
      </w:r>
      <w:r>
        <w:rPr>
          <w:rFonts w:ascii="Times New Roman"/>
          <w:b w:val="false"/>
          <w:i w:val="false"/>
          <w:color w:val="000000"/>
          <w:sz w:val="28"/>
        </w:rPr>
        <w:t>
</w:t>
      </w:r>
      <w:r>
        <w:rPr>
          <w:rFonts w:ascii="Times New Roman"/>
          <w:b w:val="false"/>
          <w:i w:val="false"/>
          <w:color w:val="000000"/>
          <w:sz w:val="28"/>
        </w:rPr>
        <w:t>
      «Ұлттық инновациялық қор» акционерлік қоғамымен бірге дәстүрлі іс-шараға айналған, Қазақстан Республикасының индустриялық-инновациялық қызметін жандандыруға және экономикасының нақты секторының инвестициялық әлеуетін арттыруға бағытталған Инновациялық конгресс өткізіледі. Бұл іс-шараның шеңберінде технологиялық дамудың жалпы ішкі өнім деңгейіне ықпалын және шетелдік тікелей инвестициялардың экономикалық өсуге әсер етуін қарастыру жоспарлануда.</w:t>
      </w:r>
      <w:r>
        <w:br/>
      </w:r>
      <w:r>
        <w:rPr>
          <w:rFonts w:ascii="Times New Roman"/>
          <w:b w:val="false"/>
          <w:i w:val="false"/>
          <w:color w:val="000000"/>
          <w:sz w:val="28"/>
        </w:rPr>
        <w:t>
</w:t>
      </w:r>
      <w:r>
        <w:rPr>
          <w:rFonts w:ascii="Times New Roman"/>
          <w:b w:val="false"/>
          <w:i w:val="false"/>
          <w:color w:val="000000"/>
          <w:sz w:val="28"/>
        </w:rPr>
        <w:t>
      Тұрақты экономикалық өсуді қамтамасыз ету үшін ірі кәсіпорындарды да, шағын және орта бизнесті (ШОБ) де дамыту қажет. Ұлттық корпорациялар, ірі компаниялар өкілдері мен шағын және орта бизнес арасында сұхбат жүргізу мақсатымен «ШОБ экономика қозғалтқышы ретінде» тақырыбында сессия өткізіледі.</w:t>
      </w:r>
      <w:r>
        <w:br/>
      </w:r>
      <w:r>
        <w:rPr>
          <w:rFonts w:ascii="Times New Roman"/>
          <w:b w:val="false"/>
          <w:i w:val="false"/>
          <w:color w:val="000000"/>
          <w:sz w:val="28"/>
        </w:rPr>
        <w:t>
</w:t>
      </w:r>
      <w:r>
        <w:rPr>
          <w:rFonts w:ascii="Times New Roman"/>
          <w:b w:val="false"/>
          <w:i w:val="false"/>
          <w:color w:val="000000"/>
          <w:sz w:val="28"/>
        </w:rPr>
        <w:t>
      Әлемдегі мемлекеттік-жеке әріптестік орталықтары саласындағы тәжірибелік мәселелерді талқылау және шешу мақсатымен және бірыңғай көз (халықаралық орталық) шеңберінде дамудың перспективалық міндеттерін қарастыру үшін Әлеуметтік және тұрғын үй-коммуналдық салаларында мемлекеттік-жеке меншік әріптестікті қолданудың халықаралық тәжіребесі» дөңгелек үстелін («Қазақстан МЖӘ орталығы» акционерлік қоғамы мен БҰҰ ЕЭК-пен бірге) өткізу жоспарлануда.</w:t>
      </w:r>
      <w:r>
        <w:br/>
      </w:r>
      <w:r>
        <w:rPr>
          <w:rFonts w:ascii="Times New Roman"/>
          <w:b w:val="false"/>
          <w:i w:val="false"/>
          <w:color w:val="000000"/>
          <w:sz w:val="28"/>
        </w:rPr>
        <w:t>
</w:t>
      </w:r>
      <w:r>
        <w:rPr>
          <w:rFonts w:ascii="Times New Roman"/>
          <w:b w:val="false"/>
          <w:i w:val="false"/>
          <w:color w:val="000000"/>
          <w:sz w:val="28"/>
        </w:rPr>
        <w:t>
      Шетел инвесторларының туризм саласына және оның дамуына инвестициялар салу мүмкіндіктерін жариялау және талқылау үшін Туризм және спорт министрлігі «Қазіргі әлемдегі туризмнің экономикалық ерекшеліктері» тақырыбында сессия өткізуді жоспарлап отыр.</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қоғамымен бірлесіп, «Квази-мемлекеттік сектор: дағдарыстан кейінгі дамудағы рөлі» тақырыбында дөңгелек үстел өткізіледі, онда экономика секторындағы мемлекеттік реттеу және елдің экономикалық әлеуетін дамыту үшін мемлекеттік қаржы инвестицияларын салу ауқымы мәселелері талқыланады.</w:t>
      </w:r>
      <w:r>
        <w:br/>
      </w:r>
      <w:r>
        <w:rPr>
          <w:rFonts w:ascii="Times New Roman"/>
          <w:b w:val="false"/>
          <w:i w:val="false"/>
          <w:color w:val="000000"/>
          <w:sz w:val="28"/>
        </w:rPr>
        <w:t>
</w:t>
      </w:r>
      <w:r>
        <w:rPr>
          <w:rFonts w:ascii="Times New Roman"/>
          <w:b w:val="false"/>
          <w:i w:val="false"/>
          <w:color w:val="000000"/>
          <w:sz w:val="28"/>
        </w:rPr>
        <w:t>
      Форум іс-шараларын ұйымдастырудағы жаңалықтардың бірі халықаралық арналарда (ТV5, ТҒ1, НТВ, ВВС, Deutsche Wеllе және басқалар сияқты) және жергілікті арналарда тікелей эфирде бес тілде көрсетілетін «Ақиқат сәті» телешоуының өткізілуі, оның модераторы ретінде «Ақиқат сәті» бағдарламасының (ТV Ғrаnсе) әйгілі француз тележүргізушісі Кристина Окрентті шақыру жоспарлануда.</w:t>
      </w:r>
      <w:r>
        <w:br/>
      </w:r>
      <w:r>
        <w:rPr>
          <w:rFonts w:ascii="Times New Roman"/>
          <w:b w:val="false"/>
          <w:i w:val="false"/>
          <w:color w:val="000000"/>
          <w:sz w:val="28"/>
        </w:rPr>
        <w:t>
</w:t>
      </w:r>
      <w:r>
        <w:rPr>
          <w:rFonts w:ascii="Times New Roman"/>
          <w:b w:val="false"/>
          <w:i w:val="false"/>
          <w:color w:val="000000"/>
          <w:sz w:val="28"/>
        </w:rPr>
        <w:t>
      Телешоу тұжырымдамасы ірі корпорациялар басшыларының компаниялар қызметі туралы 2010 жылғы есептерін 6 жергілікті экономист-журналисттен тұратын пікірталас панелінің алдында беруін көздеп отыр. Пікірталас панелі компаниялар қызмет нәтижелерін талқылап және түсініктеме беріп, басшыларға сұрақ қоя алады. Телешоуды ұйымдастыру және өткізу үйлестірушісі әйгілі халықаралық баспа «Іntеrnаtіоnаl Неrаld Тrіbunе»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Форумның үшінші бағыты (Қоғам және тұрақты даму) </w:t>
      </w:r>
      <w:r>
        <w:rPr>
          <w:rFonts w:ascii="Times New Roman"/>
          <w:b w:val="false"/>
          <w:i w:val="false"/>
          <w:color w:val="000000"/>
          <w:sz w:val="28"/>
        </w:rPr>
        <w:t>қоғамның әлеуметтік-экономикалық дамуының өзекті мәселелеріне, болашақта назарға алу үшін тәуелсіздік жылдарындағы экономикалық және халықаралық саясат мәселелерін талқылауға, жасыл даму перспективаларын, өңірлік даму мәселелерін, жастардың озат қоғамның дамуындағы рөлін талқылауға арналады.</w:t>
      </w:r>
      <w:r>
        <w:br/>
      </w:r>
      <w:r>
        <w:rPr>
          <w:rFonts w:ascii="Times New Roman"/>
          <w:b w:val="false"/>
          <w:i w:val="false"/>
          <w:color w:val="000000"/>
          <w:sz w:val="28"/>
        </w:rPr>
        <w:t>
</w:t>
      </w:r>
      <w:r>
        <w:rPr>
          <w:rFonts w:ascii="Times New Roman"/>
          <w:b w:val="false"/>
          <w:i w:val="false"/>
          <w:color w:val="000000"/>
          <w:sz w:val="28"/>
        </w:rPr>
        <w:t>
      «Қазақстан Тәуелсіздігінің жиырма жылдығы - елдің әлеуметтік-экономикалық дамуының іргетасы» тақырыбындағы сессия тәуелсіздік қалыптастыру жолындағы қиындықтарды, экономикалық саясаттың бастапқы қадамдарын, ұлттық валютаның енгізілуін, Қазақстанның мемлекеттің егемендігі мен тәуелсіздігінің халықаралық кепілдіктеріне қол жеткізуге бағытталған табысты халықаралық саясатын, өз аумағында ядролық қаруды қолданудан ерікті бас тартуды және өзін ядролық қарудан азат ел ретінде жариялауды, XX ғасыр аяғындағы қаржы дағдарысын жеңуді, жаңа мыңжылдық талаптарын, жаһандық қаржы-экономикалық дағдарыспен күресуді, сонымен қатар елдің дағдарыстан кейінгі әлемдегі рөлін көрсетеді.</w:t>
      </w:r>
      <w:r>
        <w:br/>
      </w:r>
      <w:r>
        <w:rPr>
          <w:rFonts w:ascii="Times New Roman"/>
          <w:b w:val="false"/>
          <w:i w:val="false"/>
          <w:color w:val="000000"/>
          <w:sz w:val="28"/>
        </w:rPr>
        <w:t>
</w:t>
      </w:r>
      <w:r>
        <w:rPr>
          <w:rFonts w:ascii="Times New Roman"/>
          <w:b w:val="false"/>
          <w:i w:val="false"/>
          <w:color w:val="000000"/>
          <w:sz w:val="28"/>
        </w:rPr>
        <w:t>
      Форумның қызықты әрі өзекті іс-шарасы ауыл шаруашылығының дамуы, су дағдарысы, елдердің азық-түлік қауіпсіздігін арттыру, тағам кластерлерін дамыту және ауыл шаруашылығы шикізатын қайта өңдеу, сонымен қатар кедейлік пен аштық деңгейін (жекелеген өңірлерде де, бүкіл әлемде де) төмендету, экологиялық таза өнімдерді өндіру технологиялары мәселелерін шешуге бағытталатын «Орталық Азия аумағындағы азық-түлік қауіпсіздігін қамтамасыз ету» тақырыбындағы панельдік сессия (Қазакстан Республикасы Ауыл шаруашылығы министрлігі мен «ҚазАгро» ұлттық басқарушы холдингі» акционерлік қоғамымен бірге).</w:t>
      </w:r>
      <w:r>
        <w:br/>
      </w:r>
      <w:r>
        <w:rPr>
          <w:rFonts w:ascii="Times New Roman"/>
          <w:b w:val="false"/>
          <w:i w:val="false"/>
          <w:color w:val="000000"/>
          <w:sz w:val="28"/>
        </w:rPr>
        <w:t>
</w:t>
      </w:r>
      <w:r>
        <w:rPr>
          <w:rFonts w:ascii="Times New Roman"/>
          <w:b w:val="false"/>
          <w:i w:val="false"/>
          <w:color w:val="000000"/>
          <w:sz w:val="28"/>
        </w:rPr>
        <w:t>
      Қоршаған ортаны жақсарту және экожүйелерді қалпына келтірудің жаңа экономикалық тетіктерін әзірлеу мақсатында «Жасыл даму - Киотодан кейінгі болашақ» сессиясын өткізу жоспарлануда, онда сумен қамту саласында болатын шиеленіс, жайылым мен егістік жерлердің азаюы, көші-қон және басқа да өзекті мәселелері қарастырылады.</w:t>
      </w:r>
      <w:r>
        <w:br/>
      </w:r>
      <w:r>
        <w:rPr>
          <w:rFonts w:ascii="Times New Roman"/>
          <w:b w:val="false"/>
          <w:i w:val="false"/>
          <w:color w:val="000000"/>
          <w:sz w:val="28"/>
        </w:rPr>
        <w:t>
</w:t>
      </w:r>
      <w:r>
        <w:rPr>
          <w:rFonts w:ascii="Times New Roman"/>
          <w:b w:val="false"/>
          <w:i w:val="false"/>
          <w:color w:val="000000"/>
          <w:sz w:val="28"/>
        </w:rPr>
        <w:t>
      Аумақтық-кеңістіктік дамудың қазіргі жай-күйін, болашағын және тетіктерін талқылау мақсатында «Өңірлік даму мәселелері: орталық пен өңірлер арасындағы өзара іс-қимыл» тақырыбында сессия өткізу жоспарлануда (Қазақстан Республикасы Экономикалық даму және сауда министрлігі «Экономикалық зерттеулер институты» акционерлік қоғамы, Астана қаласының әкімдігі).</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министрлігімен ынтымақтаса отырып «Іскерлік көпір - жастардың инновациялық болашағы» тақырыбында жастар сессиясын өткізу жоспарлануда. Өткізу мақсаты - жас ғалымдарды елдердің экономикалық дамуы мәселелерін шешуге тарту және білім, бизнес және ғылым салаларының өзара байланысы мәселелерін талқылау.</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Н.Ә. Назарбаевтың Санкт-Петербургтегі XI Экономикалық форумда айтылған Еуразия ғалымдары клубын құру туралы бастамасын іске асыру мақсатында 2008 жылдың маусым айында құрылған «Ғалымдардың еуразиялық экономикалық клубы» қауымдастығы» ЗТБ форумның негізгі ұйымдастырушыларының бірі болып табылады.</w:t>
      </w:r>
      <w:r>
        <w:br/>
      </w:r>
      <w:r>
        <w:rPr>
          <w:rFonts w:ascii="Times New Roman"/>
          <w:b w:val="false"/>
          <w:i w:val="false"/>
          <w:color w:val="000000"/>
          <w:sz w:val="28"/>
        </w:rPr>
        <w:t>
</w:t>
      </w:r>
      <w:r>
        <w:rPr>
          <w:rFonts w:ascii="Times New Roman"/>
          <w:b w:val="false"/>
          <w:i w:val="false"/>
          <w:color w:val="000000"/>
          <w:sz w:val="28"/>
        </w:rPr>
        <w:t>
      Жоғарыда баяндалғаннан басқа, форум шеңберінде экономика саласындағы үздік зерттеу конкурстары, «Біреудегі үшеу» жобасы, Интернет-конкурстар дәстүр бойынша ұйымдастырылады. IV Астана экономикалық форумында табыс етілетін Қазақстан Республикасы Президентінің экономика саласындағы терең ғылыми зерттеулер үшін сыйлығын тағайындау ұсынылады.</w:t>
      </w:r>
      <w:r>
        <w:br/>
      </w:r>
      <w:r>
        <w:rPr>
          <w:rFonts w:ascii="Times New Roman"/>
          <w:b w:val="false"/>
          <w:i w:val="false"/>
          <w:color w:val="000000"/>
          <w:sz w:val="28"/>
        </w:rPr>
        <w:t>
</w:t>
      </w:r>
      <w:r>
        <w:rPr>
          <w:rFonts w:ascii="Times New Roman"/>
          <w:b w:val="false"/>
          <w:i w:val="false"/>
          <w:color w:val="000000"/>
          <w:sz w:val="28"/>
        </w:rPr>
        <w:t>
      Үздік баяндамалар «Экономикалық зерттеулер институты» акционерлік қоғамының «Экономика. Қаржы. Зерттеулер» журналының арнайы шығарылымында жарияланады.</w:t>
      </w:r>
      <w:r>
        <w:br/>
      </w:r>
      <w:r>
        <w:rPr>
          <w:rFonts w:ascii="Times New Roman"/>
          <w:b w:val="false"/>
          <w:i w:val="false"/>
          <w:color w:val="000000"/>
          <w:sz w:val="28"/>
        </w:rPr>
        <w:t>
</w:t>
      </w:r>
      <w:r>
        <w:rPr>
          <w:rFonts w:ascii="Times New Roman"/>
          <w:b w:val="false"/>
          <w:i w:val="false"/>
          <w:color w:val="000000"/>
          <w:sz w:val="28"/>
        </w:rPr>
        <w:t>
      Сонымен қатар, Қазақстанның инновациялық әлеуетінің, оның дағдарыстан кейінгі кезеңде дамуы, экономиканың нақты саласы, ШОБ субъектілері дамуына жаңа шабыт беру көрмесі ұйымдастырылады.</w:t>
      </w:r>
      <w:r>
        <w:br/>
      </w:r>
      <w:r>
        <w:rPr>
          <w:rFonts w:ascii="Times New Roman"/>
          <w:b w:val="false"/>
          <w:i w:val="false"/>
          <w:color w:val="000000"/>
          <w:sz w:val="28"/>
        </w:rPr>
        <w:t>
</w:t>
      </w:r>
      <w:r>
        <w:rPr>
          <w:rFonts w:ascii="Times New Roman"/>
          <w:b w:val="false"/>
          <w:i w:val="false"/>
          <w:color w:val="000000"/>
          <w:sz w:val="28"/>
        </w:rPr>
        <w:t xml:space="preserve">
      Форумның </w:t>
      </w:r>
      <w:r>
        <w:rPr>
          <w:rFonts w:ascii="Times New Roman"/>
          <w:b w:val="false"/>
          <w:i w:val="false"/>
          <w:color w:val="000000"/>
          <w:sz w:val="28"/>
          <w:u w:val="single"/>
        </w:rPr>
        <w:t>www.аеf.kz</w:t>
      </w:r>
      <w:r>
        <w:rPr>
          <w:rFonts w:ascii="Times New Roman"/>
          <w:b w:val="false"/>
          <w:i w:val="false"/>
          <w:color w:val="000000"/>
          <w:sz w:val="28"/>
        </w:rPr>
        <w:t xml:space="preserve"> интернет-сайтын жүргізу, сүйемелдеу және ақпаратпен толықтыру бойынша жұмыс жалғастырылады. Осы сайтта қатысушыларды электронды тіркеу ұйымдастырылады және ұйымдастырушылармен кері байланыс орнату үшін қатысушылардың жеке кабинеттері құрылады.</w:t>
      </w:r>
      <w:r>
        <w:br/>
      </w:r>
      <w:r>
        <w:rPr>
          <w:rFonts w:ascii="Times New Roman"/>
          <w:b w:val="false"/>
          <w:i w:val="false"/>
          <w:color w:val="000000"/>
          <w:sz w:val="28"/>
        </w:rPr>
        <w:t>
</w:t>
      </w:r>
      <w:r>
        <w:rPr>
          <w:rFonts w:ascii="Times New Roman"/>
          <w:b w:val="false"/>
          <w:i w:val="false"/>
          <w:color w:val="000000"/>
          <w:sz w:val="28"/>
        </w:rPr>
        <w:t>
      Форум жұмысының нәтижелері бойынша Өзара түсіністік және ынтымақтастық туралы меморандумдарды, келісімдерді және т.б. жасасу жоспарланып отыр.</w:t>
      </w:r>
      <w:r>
        <w:br/>
      </w:r>
      <w:r>
        <w:rPr>
          <w:rFonts w:ascii="Times New Roman"/>
          <w:b w:val="false"/>
          <w:i w:val="false"/>
          <w:color w:val="000000"/>
          <w:sz w:val="28"/>
        </w:rPr>
        <w:t>
</w:t>
      </w:r>
      <w:r>
        <w:rPr>
          <w:rFonts w:ascii="Times New Roman"/>
          <w:b w:val="false"/>
          <w:i w:val="false"/>
          <w:color w:val="000000"/>
          <w:sz w:val="28"/>
        </w:rPr>
        <w:t>
      Астана экономикалық форумының негізгі нәтижелерінің бірі 2011 жылы екі рет отырысы өткізілетін G20 қатысушы елдер көшбасшыларына арналған барлық елдердің ұсынымдарын әзірлеу болып табылады.</w:t>
      </w:r>
    </w:p>
    <w:bookmarkEnd w:id="5"/>
    <w:bookmarkStart w:name="z3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15 желтоқсандағы</w:t>
      </w:r>
      <w:r>
        <w:br/>
      </w:r>
      <w:r>
        <w:rPr>
          <w:rFonts w:ascii="Times New Roman"/>
          <w:b w:val="false"/>
          <w:i w:val="false"/>
          <w:color w:val="000000"/>
          <w:sz w:val="28"/>
        </w:rPr>
        <w:t xml:space="preserve">
№ 157-ө өкімімен    </w:t>
      </w:r>
      <w:r>
        <w:br/>
      </w:r>
      <w:r>
        <w:rPr>
          <w:rFonts w:ascii="Times New Roman"/>
          <w:b w:val="false"/>
          <w:i w:val="false"/>
          <w:color w:val="000000"/>
          <w:sz w:val="28"/>
        </w:rPr>
        <w:t xml:space="preserve">
бекітілген        </w:t>
      </w:r>
    </w:p>
    <w:bookmarkEnd w:id="6"/>
    <w:bookmarkStart w:name="z34" w:id="7"/>
    <w:p>
      <w:pPr>
        <w:spacing w:after="0"/>
        <w:ind w:left="0"/>
        <w:jc w:val="left"/>
      </w:pPr>
      <w:r>
        <w:rPr>
          <w:rFonts w:ascii="Times New Roman"/>
          <w:b/>
          <w:i w:val="false"/>
          <w:color w:val="000000"/>
        </w:rPr>
        <w:t xml:space="preserve"> 
IV Астана экономикалық форумына (бұдан әрі - АЭФ)</w:t>
      </w:r>
      <w:r>
        <w:br/>
      </w:r>
      <w:r>
        <w:rPr>
          <w:rFonts w:ascii="Times New Roman"/>
          <w:b/>
          <w:i w:val="false"/>
          <w:color w:val="000000"/>
        </w:rPr>
        <w:t>
дайындық және өткізу жөніндегі іс-шаралар жоспары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489"/>
        <w:gridCol w:w="2554"/>
        <w:gridCol w:w="1680"/>
        <w:gridCol w:w="2842"/>
        <w:gridCol w:w="2697"/>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Ұйымдастырушылық іс-шаралар</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топтарының жоспарларын дайындау және ұйымдастыру комитеті төрағасының орынбасарына ұсыну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ИЖТМ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қатысушылардың (оның ішінде Нобель сыйлығының лауреаттары) тізімін қалыптастыру және келісу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қатысушылары тізімі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«ЭЗИ» АҚ (келісім бойынша),</w:t>
            </w:r>
            <w:r>
              <w:br/>
            </w:r>
            <w:r>
              <w:rPr>
                <w:rFonts w:ascii="Times New Roman"/>
                <w:b w:val="false"/>
                <w:i w:val="false"/>
                <w:color w:val="000000"/>
                <w:sz w:val="20"/>
              </w:rPr>
              <w:t>
</w:t>
            </w:r>
            <w:r>
              <w:rPr>
                <w:rFonts w:ascii="Times New Roman"/>
                <w:b w:val="false"/>
                <w:i w:val="false"/>
                <w:color w:val="000000"/>
                <w:sz w:val="20"/>
              </w:rPr>
              <w:t>ұйымдастыру комитетінің мүшелері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шетелдік қатысушыларына (оның ішінде Нобель сыйлығының лауреаттары) шақырулар жіберу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қатысуы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w:t>
            </w:r>
            <w:r>
              <w:rPr>
                <w:rFonts w:ascii="Times New Roman"/>
                <w:b w:val="false"/>
                <w:i w:val="false"/>
                <w:color w:val="000000"/>
                <w:sz w:val="20"/>
              </w:rPr>
              <w:t xml:space="preserve">желтоқсан 2011 жылғы </w:t>
            </w:r>
            <w:r>
              <w:rPr>
                <w:rFonts w:ascii="Times New Roman"/>
                <w:b w:val="false"/>
                <w:i w:val="false"/>
                <w:color w:val="000000"/>
                <w:sz w:val="20"/>
              </w:rPr>
              <w:t>қаңтар -</w:t>
            </w:r>
            <w:r>
              <w:rPr>
                <w:rFonts w:ascii="Times New Roman"/>
                <w:b w:val="false"/>
                <w:i w:val="false"/>
                <w:color w:val="000000"/>
                <w:sz w:val="20"/>
              </w:rPr>
              <w:t>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ЭДСМ-нің 033 «Астаналық экономикалық форумды қамтамасыз етуге және өткізуге арналған қызметтер»</w:t>
            </w:r>
            <w:r>
              <w:br/>
            </w:r>
            <w:r>
              <w:rPr>
                <w:rFonts w:ascii="Times New Roman"/>
                <w:b w:val="false"/>
                <w:i w:val="false"/>
                <w:color w:val="000000"/>
                <w:sz w:val="20"/>
              </w:rPr>
              <w:t>
</w:t>
            </w:r>
            <w:r>
              <w:rPr>
                <w:rFonts w:ascii="Times New Roman"/>
                <w:b w:val="false"/>
                <w:i w:val="false"/>
                <w:color w:val="000000"/>
                <w:sz w:val="20"/>
              </w:rPr>
              <w:t>2011 жылға республикалық бюджеттік бағдарламасының (бұдан әрі - 033 бағдарлама)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Шақырулар жіберу және АЭФ-ға қазақстандық қатысушылардың қатысуын қамтамасыз ету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қатысушылардың қатысуы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 xml:space="preserve">желтоқсан - 2011 жылғы </w:t>
            </w:r>
            <w:r>
              <w:rPr>
                <w:rFonts w:ascii="Times New Roman"/>
                <w:b w:val="false"/>
                <w:i w:val="false"/>
                <w:color w:val="000000"/>
                <w:sz w:val="20"/>
              </w:rPr>
              <w:t>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БҒМ, «ЭЗИ» АҚ (келісім бойынша), ұйымдастыру комитетінің мүшелері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«Самұрык-Қазына»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және шетелдік қатысушылардың (оның ішінде БАҚ өкілдері) электрондық тіркеуден өтулерін қамтамасыз ету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сайтын сүйемелдеу және жаңғырту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каңтар - наурыз</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БАМ, СІМ,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АЭФ туралы шетелдік БАҚ-тарда РК-іс-шараларын өткізу (баспасөз-</w:t>
            </w:r>
            <w:r>
              <w:br/>
            </w:r>
            <w:r>
              <w:rPr>
                <w:rFonts w:ascii="Times New Roman"/>
                <w:b w:val="false"/>
                <w:i w:val="false"/>
                <w:color w:val="000000"/>
                <w:sz w:val="20"/>
              </w:rPr>
              <w:t>
</w:t>
            </w:r>
            <w:r>
              <w:rPr>
                <w:rFonts w:ascii="Times New Roman"/>
                <w:b w:val="false"/>
                <w:i w:val="false"/>
                <w:color w:val="000000"/>
                <w:sz w:val="20"/>
              </w:rPr>
              <w:t>конференциялар, роликтерді, жарнама өнімдерін және т.б. орналастыру)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Медиа-жоспар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xml:space="preserve">2011 жылғы </w:t>
            </w:r>
            <w:r>
              <w:rPr>
                <w:rFonts w:ascii="Times New Roman"/>
                <w:b w:val="false"/>
                <w:i w:val="false"/>
                <w:color w:val="000000"/>
                <w:sz w:val="20"/>
              </w:rPr>
              <w:t>қаңтар - сәуір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жария ету бойынша медиа-жоспарды (имидждік сипаттағы материалдарды: деректі фильмдерді, бейнероликтерді, мақалаларды, баспасөз-</w:t>
            </w:r>
            <w:r>
              <w:br/>
            </w:r>
            <w:r>
              <w:rPr>
                <w:rFonts w:ascii="Times New Roman"/>
                <w:b w:val="false"/>
                <w:i w:val="false"/>
                <w:color w:val="000000"/>
                <w:sz w:val="20"/>
              </w:rPr>
              <w:t>
</w:t>
            </w:r>
            <w:r>
              <w:rPr>
                <w:rFonts w:ascii="Times New Roman"/>
                <w:b w:val="false"/>
                <w:i w:val="false"/>
                <w:color w:val="000000"/>
                <w:sz w:val="20"/>
              </w:rPr>
              <w:t>конференцияларды қоса алғанда) әзірлеу және іске асыру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Медиа-жоспар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желтоқсан</w:t>
            </w:r>
          </w:p>
          <w:p>
            <w:pPr>
              <w:spacing w:after="20"/>
              <w:ind w:left="20"/>
              <w:jc w:val="both"/>
            </w:pPr>
            <w:r>
              <w:rPr>
                <w:rFonts w:ascii="Times New Roman"/>
                <w:b w:val="false"/>
                <w:i w:val="false"/>
                <w:color w:val="000000"/>
                <w:sz w:val="20"/>
              </w:rPr>
              <w:t xml:space="preserve">2011 жылғы </w:t>
            </w:r>
            <w:r>
              <w:rPr>
                <w:rFonts w:ascii="Times New Roman"/>
                <w:b w:val="false"/>
                <w:i w:val="false"/>
                <w:color w:val="000000"/>
                <w:sz w:val="20"/>
              </w:rPr>
              <w:t xml:space="preserve">қаңтар - </w:t>
            </w:r>
            <w:r>
              <w:rPr>
                <w:rFonts w:ascii="Times New Roman"/>
                <w:b w:val="false"/>
                <w:i w:val="false"/>
                <w:color w:val="000000"/>
                <w:sz w:val="20"/>
              </w:rPr>
              <w:t>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 СІМ, «ЭЗИ» АҚ (келісім бойынша), «ТРК» БАҚ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Үлестірме материалдар құрамы мен дизайнын бекіту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Дизайндарды бекіту бойынша хаттама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 - ақпан</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залдарының дизайнын, безендіру нобайларын бекіту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Дизайндарды бекіту бойынша хаттама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 - ақпан</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АЭФ қатысушылары өтетін жолдарын және АЭФ орнын сыртқы безендіру нобайларын бекіту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Дизайнды бекіту бойынша хаттама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 - ақпан</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әкімдігі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журналистерді шақыруды және аккредиттеуді ұйымдастыру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Аккредиттеуден өткен журналистердің тізімі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 - сәуір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ЭДСМ,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Нобель сыйлығы лауреаттарымен (бұдан әрі - НСЛ) келісімшарттар дайындау және жасасу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НСЛ-мен келісімшарттар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 - сәуір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өткізу үшін ғимараттарды жалдау мен безендіру бойынша шарттар жасасу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бойынша шарт, үй-жайларды безендіру бойынша берушілермен шарттар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 - наурыз</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 «ЭЗИ» АҚ (келісім бойынша), Астана қаласының </w:t>
            </w:r>
            <w:r>
              <w:rPr>
                <w:rFonts w:ascii="Times New Roman"/>
                <w:b w:val="false"/>
                <w:i w:val="false"/>
                <w:color w:val="000000"/>
                <w:sz w:val="20"/>
              </w:rPr>
              <w:t>әкімдігі, «Қазақтелеком»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оку орындарының шет тілдерін білетін студенттері арасынан еріктілердің қатысуын қамтамасыз ету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Еріктілер тізімі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 - наурыз</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«Самұрык-Қазына»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Аудармашылармен (ілеспе, тізбекті) қамтамасыз ету бойынша жұмысты ұйымдастыру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 - сәуір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Қонак үй нөмірлерін броньдауды ұйымдастыру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Нөмірлерді броньдау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 - сәуір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әкімдігі,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билеттерін броньдауды ұйымдастыру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билеттерін броньдау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 - сәуір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әкімдігі,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қатысушыларына үлестірме материалдарын дайындау (жасау, көбейту)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Үлестірме құжаттар пакеті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 - сәуір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w:t>
            </w:r>
            <w:r>
              <w:br/>
            </w:r>
            <w:r>
              <w:rPr>
                <w:rFonts w:ascii="Times New Roman"/>
                <w:b w:val="false"/>
                <w:i w:val="false"/>
                <w:color w:val="000000"/>
                <w:sz w:val="20"/>
              </w:rPr>
              <w:t>
</w:t>
            </w:r>
            <w:r>
              <w:rPr>
                <w:rFonts w:ascii="Times New Roman"/>
                <w:b w:val="false"/>
                <w:i w:val="false"/>
                <w:color w:val="000000"/>
                <w:sz w:val="20"/>
              </w:rPr>
              <w:t>әкімдігі,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ресми делегацияларын мемлекеттік органдарға бекіту (қарсы алу/шығарып салу, бірге жүру)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алу/шығарып салу кестелері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 - сәуір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БҒМ, ұйымдастыру комитетінің мүшелері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журналистерді шақыру мен аккредиттеуді ұйымдастыру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журналистердің қатысуы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 - сәуір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шетелдік қатысушылары мен қонақтарын визалық қолдауды қамтамасыз ету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қатысушылар визалары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 - сәуір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ҰҚК ШҚ (келісім бойынша), ЭДСМ,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атынан АЭФ делегациялары басшылары мен мүшелері үшін концерттік бағдарлама өткізумен ресми қабылдау ұйымдастыру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қабылдау бағдарламасы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 -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ММ, Астана қаласының әкімдігі, ПІБ (келісім бойынша),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қатысушыларын тамақтандыруды (кофе-брейктер) ұйымдастыру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Кофе-брейктер кестесі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 -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әкімдігі, ПІБ (келісім бойынша),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«Самұрык-Қазына»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өтетін жерде, әуежайда және қатысушылар мен қонақтар өтетін бағыттар бойынша қаланы безендіру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безендіру нобайы, ұрандар, билбордтар, пилондар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 -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әкімдігі,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ұйымдастыру техникасымен, байланыс құралдарымен және ілеспе аударма жабдығымен қамтамасыз етуді қоса алғанда, безендіру және техникалық жабдықтау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көрсету бойынша шарттар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 -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Астана қаласының әкімдігі, «Самұрық-Қазына» ҰӘҚ» АҚ (келісім бойынша), «Қазақтелеком»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және шетелдік БАҚ-тар үшін баспасөз конференцияларын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БАМ, СІМ,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басшылығының АЭФ VІР-қонақтарымен/</w:t>
            </w:r>
            <w:r>
              <w:br/>
            </w:r>
            <w:r>
              <w:rPr>
                <w:rFonts w:ascii="Times New Roman"/>
                <w:b w:val="false"/>
                <w:i w:val="false"/>
                <w:color w:val="000000"/>
                <w:sz w:val="20"/>
              </w:rPr>
              <w:t>
</w:t>
            </w:r>
            <w:r>
              <w:rPr>
                <w:rFonts w:ascii="Times New Roman"/>
                <w:b w:val="false"/>
                <w:i w:val="false"/>
                <w:color w:val="000000"/>
                <w:sz w:val="20"/>
              </w:rPr>
              <w:t>қатысушыларымен екіжақты кездесулер ұйымдастыру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 кездесулердің кестелері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 -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ұйымдастыру комитетінің мүшелері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іс-шараларын фото, бейне таспаларға түсіруді ұйымдастыру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мұрағаты үшін фото және бейне материалдар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 -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«Самұрык-Қазына»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 тіркеу және электронды бақылау жүйелерінің жұмысын қамтамасыз ету. Жабдықты монтаждау, баптау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электрондық дерекқоры. Тіркеу жүйесін бақылау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 -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«Самұрык-Қазына»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мен қонақтарға көлік қызметін көрсетуді ұйымдастыру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қызметін көрсету графигі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 -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ПІБ (келісім бойынша), Астана қаласының әкімдігі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өтетін кезеңде қауіпсіздікті және қоғамдық тәртіпті қамтамасыз етү</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жоспары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 -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ПІБ (келісім бойынша), Астана қаласының әкімдігі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өтетін жерлерде медициналық көмек пункттерін ұйымдастыру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жоспары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 -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қатысушыларын жедел кедендік және шекаралық бақылауды/ресімдеуді қамтамасыз ету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жоспары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 -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Қаржыминің КБК, СІМ, ҰҚК ШҚ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Мазмұндық сипаттағы іс-шаралар</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қорытындысы бойынша G20 қатысушы елдер көшбасшыларына ұсынымдар әзірлеу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мен қарарлар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 - 2011 жылғы маусым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жұмыс тобы мүшелері, «ЭЗИ» АҚ (келісім бойынша). ҰБ (келісім бойынша), ҚҚА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Жалпы отырысын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ПӘ (келісім бойынша),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әлем: әлемдік валюта-қаржы сәулетін құру» сессиясын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«Исламдык қаржыландыру: жүзеге асыру мүмкіндіктері» мәжілісін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АҚӨҚОҚРА (келісім бойынша), ҚМ, ЭДСМ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және аймақтық интеграция - экономикалық өсудің жаңа мүмкіндіктері» сессиясын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компаниялардың экономика дамуындағы рөлі - Бірлестік және қоғам: достар ма, қастар ма?» сессиясын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МГМ, ИЖТМ,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«Нобель сыйлығы лауреаттарының және Үкіметтер сұхбаты: майтармандар кеңесі» сессиясын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ҰБ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іскерлік конгресс» отырысын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«Атамекен» одағы» ҚҰЭП (келісім бойынша), ЭДСМ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Инновациялық конгресті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«ҰИҚ» АҚ (келісім бойынша), ЭДСМ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экономика қозғалтқышы ретінде» сессиясын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«Даму» КДҚ (келісім бойынша), КАSЕ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тұрғын үй-коммуналдық салаларында МЖӘ қолданудың халықаралық тәжіребесі» дөңгелек үстелін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МЖӘ орталығы» АҚ (келісім бойынша), «ЭЗИ» АҚ (келісім бойынша), ЭДСМ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МЖӘ орталығы»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әлемдегі туризмнің экономикалық ерекшеліктері» сессиясын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ЭДСМ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«Квази-мемлекеттік сектор: дағдарыстан кейінгі дамудағы рөлі» дөңгелек үстелін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«Ақиқат сәті» ток-шоуын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БАМ,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Тәуелсіздігінің жиырма жылдығы - елдің әлеуметтік-</w:t>
            </w:r>
            <w:r>
              <w:br/>
            </w:r>
            <w:r>
              <w:rPr>
                <w:rFonts w:ascii="Times New Roman"/>
                <w:b w:val="false"/>
                <w:i w:val="false"/>
                <w:color w:val="000000"/>
                <w:sz w:val="20"/>
              </w:rPr>
              <w:t>
</w:t>
            </w:r>
            <w:r>
              <w:rPr>
                <w:rFonts w:ascii="Times New Roman"/>
                <w:b w:val="false"/>
                <w:i w:val="false"/>
                <w:color w:val="000000"/>
                <w:sz w:val="20"/>
              </w:rPr>
              <w:t>экономикалық дамуының іргетасы» сессиясын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әкімдігі, СІМ,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аумағындағы азық-түлік қауіпсіздігін қамтамасыз ету» сессиясын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ҰБХ» АҚ (келісім бойынша), ЭДСМ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 Киотодан кейінгі болашақ» сессиясын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АШМ, ЭДСМ, «ЭЗИ» АҚ (келісім бойынша), «Нұр-Отан» ХДП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мәселелері: орталық пен өңір арасындағы өзара ынтымақтастық» сессиясын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Астана қаласының әкімдігі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көпір - жастардың инновациялық болашағы» секциясын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 «Нұр-Отан» ХДП «Жас Отан» ЖҚ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іс-шараларды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инновациялық жобалар және әзірлеулер көрмесін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мен келісімдерге қол қою салтанатты рәсімін ұйымдастыру және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Н.Ә. Назарбаевтың АЭФ ашу рәсімінде сөйлейтін сөзінің жобасын дайындау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Сөйлейтін сөздің жобасы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ПӘ (келісім бойынша),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сөйлейтін сөзінің жобасын дайындау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Сөйлейтін сөздің жобасы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ПМК,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салтанатты жабылуын өткізу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ұйымдастыру комитетінің мүшелері,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АЭФ өткізу қорытындысы бойынша есеп дайындау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АЭФ қорытындысы бойынша жинақ шығару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маусым-тамыз</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bl>
    <w:bookmarkStart w:name="z35" w:id="8"/>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w:t>
      </w:r>
      <w:r>
        <w:rPr>
          <w:rFonts w:ascii="Times New Roman"/>
          <w:b/>
          <w:i w:val="false"/>
          <w:color w:val="000000"/>
          <w:sz w:val="28"/>
        </w:rPr>
        <w:t>ң</w:t>
      </w:r>
      <w:r>
        <w:rPr>
          <w:rFonts w:ascii="Times New Roman"/>
          <w:b/>
          <w:i w:val="false"/>
          <w:color w:val="000000"/>
          <w:sz w:val="28"/>
        </w:rPr>
        <w:t xml:space="preserve"> толық жазылуы:</w:t>
      </w:r>
    </w:p>
    <w:bookmarkEnd w:id="8"/>
    <w:p>
      <w:pPr>
        <w:spacing w:after="0"/>
        <w:ind w:left="0"/>
        <w:jc w:val="both"/>
      </w:pPr>
      <w:r>
        <w:rPr>
          <w:rFonts w:ascii="Times New Roman"/>
          <w:b w:val="false"/>
          <w:i w:val="false"/>
          <w:color w:val="000000"/>
          <w:sz w:val="28"/>
        </w:rPr>
        <w:t>ПӘ               - Қазақстан Республикасы Президентінің Әкімшілігі</w:t>
      </w:r>
      <w:r>
        <w:br/>
      </w:r>
      <w:r>
        <w:rPr>
          <w:rFonts w:ascii="Times New Roman"/>
          <w:b w:val="false"/>
          <w:i w:val="false"/>
          <w:color w:val="000000"/>
          <w:sz w:val="28"/>
        </w:rPr>
        <w:t>
ПМК              - Қазақстан Республикасы Премьер-Министрінің Кеңсесі</w:t>
      </w:r>
      <w:r>
        <w:br/>
      </w:r>
      <w:r>
        <w:rPr>
          <w:rFonts w:ascii="Times New Roman"/>
          <w:b w:val="false"/>
          <w:i w:val="false"/>
          <w:color w:val="000000"/>
          <w:sz w:val="28"/>
        </w:rPr>
        <w:t>
ЭДСМ             - Қазақстан Республикасы Экономикалық даму және</w:t>
      </w:r>
      <w:r>
        <w:br/>
      </w:r>
      <w:r>
        <w:rPr>
          <w:rFonts w:ascii="Times New Roman"/>
          <w:b w:val="false"/>
          <w:i w:val="false"/>
          <w:color w:val="000000"/>
          <w:sz w:val="28"/>
        </w:rPr>
        <w:t>
                   сауда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ПІБ              - Қазақстан Республикасы Президентінің Іс басқармасы</w:t>
      </w:r>
      <w:r>
        <w:br/>
      </w:r>
      <w:r>
        <w:rPr>
          <w:rFonts w:ascii="Times New Roman"/>
          <w:b w:val="false"/>
          <w:i w:val="false"/>
          <w:color w:val="000000"/>
          <w:sz w:val="28"/>
        </w:rPr>
        <w:t>
ҰҚК ШҚ           - Қазақстан Республикасы Ұлттық қауіпсіздік</w:t>
      </w:r>
      <w:r>
        <w:br/>
      </w:r>
      <w:r>
        <w:rPr>
          <w:rFonts w:ascii="Times New Roman"/>
          <w:b w:val="false"/>
          <w:i w:val="false"/>
          <w:color w:val="000000"/>
          <w:sz w:val="28"/>
        </w:rPr>
        <w:t>
                   комитетінің Шекара қызметі</w:t>
      </w:r>
      <w:r>
        <w:br/>
      </w:r>
      <w:r>
        <w:rPr>
          <w:rFonts w:ascii="Times New Roman"/>
          <w:b w:val="false"/>
          <w:i w:val="false"/>
          <w:color w:val="000000"/>
          <w:sz w:val="28"/>
        </w:rPr>
        <w:t>
ҰБ               - Ұлттық Банк</w:t>
      </w:r>
      <w:r>
        <w:br/>
      </w:r>
      <w:r>
        <w:rPr>
          <w:rFonts w:ascii="Times New Roman"/>
          <w:b w:val="false"/>
          <w:i w:val="false"/>
          <w:color w:val="000000"/>
          <w:sz w:val="28"/>
        </w:rPr>
        <w:t>
ҚҚА              - Қазақстан Республикасы Қаржы нарығы мен қаржы</w:t>
      </w:r>
      <w:r>
        <w:br/>
      </w:r>
      <w:r>
        <w:rPr>
          <w:rFonts w:ascii="Times New Roman"/>
          <w:b w:val="false"/>
          <w:i w:val="false"/>
          <w:color w:val="000000"/>
          <w:sz w:val="28"/>
        </w:rPr>
        <w:t>
                   ұйымдарын реттеу және қадағалау агенттігі</w:t>
      </w:r>
      <w:r>
        <w:br/>
      </w:r>
      <w:r>
        <w:rPr>
          <w:rFonts w:ascii="Times New Roman"/>
          <w:b w:val="false"/>
          <w:i w:val="false"/>
          <w:color w:val="000000"/>
          <w:sz w:val="28"/>
        </w:rPr>
        <w:t>
АҚӨҚОҚРА         - Қазақстан Республикасы Алматы қаласының өңірлік</w:t>
      </w:r>
      <w:r>
        <w:br/>
      </w:r>
      <w:r>
        <w:rPr>
          <w:rFonts w:ascii="Times New Roman"/>
          <w:b w:val="false"/>
          <w:i w:val="false"/>
          <w:color w:val="000000"/>
          <w:sz w:val="28"/>
        </w:rPr>
        <w:t>
                   қаржы орталығының қызметін реттеу агенттігі</w:t>
      </w:r>
      <w:r>
        <w:br/>
      </w:r>
      <w:r>
        <w:rPr>
          <w:rFonts w:ascii="Times New Roman"/>
          <w:b w:val="false"/>
          <w:i w:val="false"/>
          <w:color w:val="000000"/>
          <w:sz w:val="28"/>
        </w:rPr>
        <w:t>
Қаржыминің КБК   - Қазақстан Республикасы Қаржы министрлігінің</w:t>
      </w:r>
      <w:r>
        <w:br/>
      </w:r>
      <w:r>
        <w:rPr>
          <w:rFonts w:ascii="Times New Roman"/>
          <w:b w:val="false"/>
          <w:i w:val="false"/>
          <w:color w:val="000000"/>
          <w:sz w:val="28"/>
        </w:rPr>
        <w:t>
                   Кедендік бақылау комитеті</w:t>
      </w:r>
      <w:r>
        <w:br/>
      </w:r>
      <w:r>
        <w:rPr>
          <w:rFonts w:ascii="Times New Roman"/>
          <w:b w:val="false"/>
          <w:i w:val="false"/>
          <w:color w:val="000000"/>
          <w:sz w:val="28"/>
        </w:rPr>
        <w:t>
«Самұрық-Қазына» - «Самұрық-Қазына» ұлттық әл-ауқат қоры»</w:t>
      </w:r>
      <w:r>
        <w:br/>
      </w:r>
      <w:r>
        <w:rPr>
          <w:rFonts w:ascii="Times New Roman"/>
          <w:b w:val="false"/>
          <w:i w:val="false"/>
          <w:color w:val="000000"/>
          <w:sz w:val="28"/>
        </w:rPr>
        <w:t>
ҰӘҚ» АҚ            акционерлік қоғамы</w:t>
      </w:r>
      <w:r>
        <w:br/>
      </w:r>
      <w:r>
        <w:rPr>
          <w:rFonts w:ascii="Times New Roman"/>
          <w:b w:val="false"/>
          <w:i w:val="false"/>
          <w:color w:val="000000"/>
          <w:sz w:val="28"/>
        </w:rPr>
        <w:t>
«ЭЗИ» АҚ         - «Экономикалық зерттеулер институты» акционерлік</w:t>
      </w:r>
      <w:r>
        <w:br/>
      </w:r>
      <w:r>
        <w:rPr>
          <w:rFonts w:ascii="Times New Roman"/>
          <w:b w:val="false"/>
          <w:i w:val="false"/>
          <w:color w:val="000000"/>
          <w:sz w:val="28"/>
        </w:rPr>
        <w:t>
                   қоғамы</w:t>
      </w:r>
      <w:r>
        <w:br/>
      </w:r>
      <w:r>
        <w:rPr>
          <w:rFonts w:ascii="Times New Roman"/>
          <w:b w:val="false"/>
          <w:i w:val="false"/>
          <w:color w:val="000000"/>
          <w:sz w:val="28"/>
        </w:rPr>
        <w:t>
«ҚазАгро» ҰБХ АҚ - «ҚазАгро» ұлттық басқарушы холдингі» АҚ</w:t>
      </w:r>
      <w:r>
        <w:br/>
      </w:r>
      <w:r>
        <w:rPr>
          <w:rFonts w:ascii="Times New Roman"/>
          <w:b w:val="false"/>
          <w:i w:val="false"/>
          <w:color w:val="000000"/>
          <w:sz w:val="28"/>
        </w:rPr>
        <w:t>
«Қазақстандық    - «Қазақстандық мемлекеттік-жеке меншік әріптестік</w:t>
      </w:r>
      <w:r>
        <w:br/>
      </w:r>
      <w:r>
        <w:rPr>
          <w:rFonts w:ascii="Times New Roman"/>
          <w:b w:val="false"/>
          <w:i w:val="false"/>
          <w:color w:val="000000"/>
          <w:sz w:val="28"/>
        </w:rPr>
        <w:t>
МЖӘ орталығы» АҚ   орталығы» акционерлік қоғамы</w:t>
      </w:r>
      <w:r>
        <w:br/>
      </w:r>
      <w:r>
        <w:rPr>
          <w:rFonts w:ascii="Times New Roman"/>
          <w:b w:val="false"/>
          <w:i w:val="false"/>
          <w:color w:val="000000"/>
          <w:sz w:val="28"/>
        </w:rPr>
        <w:t>
«Қазақтелеком» АҚ - «Қазақтелеком» акционерлік қоғамы</w:t>
      </w:r>
      <w:r>
        <w:br/>
      </w:r>
      <w:r>
        <w:rPr>
          <w:rFonts w:ascii="Times New Roman"/>
          <w:b w:val="false"/>
          <w:i w:val="false"/>
          <w:color w:val="000000"/>
          <w:sz w:val="28"/>
        </w:rPr>
        <w:t>
«ҰИҚ» АҚ         - «Ұлттық инновациялық қор» акционерлік қоғамы</w:t>
      </w:r>
      <w:r>
        <w:br/>
      </w:r>
      <w:r>
        <w:rPr>
          <w:rFonts w:ascii="Times New Roman"/>
          <w:b w:val="false"/>
          <w:i w:val="false"/>
          <w:color w:val="000000"/>
          <w:sz w:val="28"/>
        </w:rPr>
        <w:t>
«ТРК» БАҚ        - «Қазақстан Республикасы Президентінің</w:t>
      </w:r>
      <w:r>
        <w:br/>
      </w:r>
      <w:r>
        <w:rPr>
          <w:rFonts w:ascii="Times New Roman"/>
          <w:b w:val="false"/>
          <w:i w:val="false"/>
          <w:color w:val="000000"/>
          <w:sz w:val="28"/>
        </w:rPr>
        <w:t>
                   телерадиокешені» коммерциялық емес акционерлік</w:t>
      </w:r>
      <w:r>
        <w:br/>
      </w:r>
      <w:r>
        <w:rPr>
          <w:rFonts w:ascii="Times New Roman"/>
          <w:b w:val="false"/>
          <w:i w:val="false"/>
          <w:color w:val="000000"/>
          <w:sz w:val="28"/>
        </w:rPr>
        <w:t>
                   қоғамы</w:t>
      </w:r>
      <w:r>
        <w:br/>
      </w:r>
      <w:r>
        <w:rPr>
          <w:rFonts w:ascii="Times New Roman"/>
          <w:b w:val="false"/>
          <w:i w:val="false"/>
          <w:color w:val="000000"/>
          <w:sz w:val="28"/>
        </w:rPr>
        <w:t>
«Нұр Отан» ХДП   - «Нұр Отан» халықтық - демократиялық партиясының</w:t>
      </w:r>
      <w:r>
        <w:br/>
      </w:r>
      <w:r>
        <w:rPr>
          <w:rFonts w:ascii="Times New Roman"/>
          <w:b w:val="false"/>
          <w:i w:val="false"/>
          <w:color w:val="000000"/>
          <w:sz w:val="28"/>
        </w:rPr>
        <w:t>
«Жас Отан» ЖҚ      «Жас Отан» жас қанаты</w:t>
      </w:r>
      <w:r>
        <w:br/>
      </w:r>
      <w:r>
        <w:rPr>
          <w:rFonts w:ascii="Times New Roman"/>
          <w:b w:val="false"/>
          <w:i w:val="false"/>
          <w:color w:val="000000"/>
          <w:sz w:val="28"/>
        </w:rPr>
        <w:t>
«Нұр Отан» ХДП   - «Нұр Отан» халықтық - демократиялық партиясы</w:t>
      </w:r>
      <w:r>
        <w:br/>
      </w:r>
      <w:r>
        <w:rPr>
          <w:rFonts w:ascii="Times New Roman"/>
          <w:b w:val="false"/>
          <w:i w:val="false"/>
          <w:color w:val="000000"/>
          <w:sz w:val="28"/>
        </w:rPr>
        <w:t>
«Даму» КДҚ       - «Даму» кәсіпкерлікті дамыту қоры» акционерлік</w:t>
      </w:r>
      <w:r>
        <w:br/>
      </w:r>
      <w:r>
        <w:rPr>
          <w:rFonts w:ascii="Times New Roman"/>
          <w:b w:val="false"/>
          <w:i w:val="false"/>
          <w:color w:val="000000"/>
          <w:sz w:val="28"/>
        </w:rPr>
        <w:t>
                   қоғамы</w:t>
      </w:r>
      <w:r>
        <w:br/>
      </w:r>
      <w:r>
        <w:rPr>
          <w:rFonts w:ascii="Times New Roman"/>
          <w:b w:val="false"/>
          <w:i w:val="false"/>
          <w:color w:val="000000"/>
          <w:sz w:val="28"/>
        </w:rPr>
        <w:t xml:space="preserve">
КАSЕ             - Қазақстан қор биржасы </w:t>
      </w:r>
      <w:r>
        <w:br/>
      </w:r>
      <w:r>
        <w:rPr>
          <w:rFonts w:ascii="Times New Roman"/>
          <w:b w:val="false"/>
          <w:i w:val="false"/>
          <w:color w:val="000000"/>
          <w:sz w:val="28"/>
        </w:rPr>
        <w:t>
«Атамекен»       - «Атамекен» Одағы» Қазақстан ұлттық экономикалық</w:t>
      </w:r>
      <w:r>
        <w:br/>
      </w:r>
      <w:r>
        <w:rPr>
          <w:rFonts w:ascii="Times New Roman"/>
          <w:b w:val="false"/>
          <w:i w:val="false"/>
          <w:color w:val="000000"/>
          <w:sz w:val="28"/>
        </w:rPr>
        <w:t>
одағы» ҚҰЭП        палатасы</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ШОБ              - шағын және орта бизнес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