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bfce" w14:textId="3bcb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Азиядағы өзара іс-қимыл және сенім шаралары кеңесінің гуманитарлық өлшемдегі ынтымақтастығын нығайту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13 желтоқсандағы № 155-ө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Азиядағы өзара іс-қимыл және сенім шаралары кеңесінің (бұдан әрі - АӨСШК) гуманитарлық өлшемдегі ынтымақтастығын нығайту мәселелері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Нұрғазиева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Ғаниқызы         министрлігі Қоғамдық-саяси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Алпысбеков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Бернат Қанатұлы       министрлігінің Қоғамдық-саяси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департаменті қоғамдық-саяси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Бәкішев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Хангерейұлы     министрлігінің Ерекше тапсырмалар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жөніндегі елшісі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Арпабаев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 Кәрімбекұлы       ақпарат министрлігінің Ақпарат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мұрағат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Кәрібжанова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Сәмидоллақызы    министрлігінің Мәдениет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Қоңырбаева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Уәлиханқызы      министрлігінің Халықаралық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Дүйсенбайұлы   министрлігі Тәрбие жұмысы және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саясаты департаментінің директоры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 маусымға дейінгі мерзімде АӨСШК гуманитарлық өлшемдегі ынтымақтастығын нығайту мәселелері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Мәдениет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