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d739" w14:textId="027d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Дүниежүзілік Банктің «Халықаралық Қайта Құру және Даму Банкінің даму бағдарламаларын қолдауға берілетін кредиттері» бағдарламасы шеңберінде қарыз тарту бойынша ұсыныстар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14 желтоқсандағы № 169-ө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Дүниежүзілік Банктің «Халықаралық Қайта Құру және Даму Банкінің даму бағдарламаларын қолдауға берілетін кредиттері» бағдарламасы шеңберінде қарыз тарту бойынша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   вице-министрі,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Теңізбаева 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 Теңізбайқызы         Мемлекеттік қарыз алу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директорының міндетін атқарушы,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Дүйсембай  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Асанәлі Кенжебайұлы        Мемлекеттік қарыз алу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сыртқы қарыздар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бастығының міндетін атқарушы,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Әбдірахманов             - Қазақстан Республикасының Қаржы нарығын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Алмасұлы            және қаржы ұйымдарын реттеу мен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агенттігі Стратегия және талдау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Аязбаев  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Нұрым Аязбайұлы           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Инвестициялық саясат департаменті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секторын және қарыз алу саясатын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Бусс                    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Эвальтович          әлеуметтік қорғау министрлігі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қамту және халықтың көші-қоны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халықты жұмыспен қамту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Саңқыбаев                - Қазақстан Республикасы Қаржы нарығын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Әмірбек Бөріұлы            қаржы ұйымдарын реттеу мен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агенттігінің өкілдігі (Астана қаласы)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үйлестіру басқармасының бастығы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Қизатов                  - Қазақстан Республикасының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Төлегенұлы           Үйлестіру департаменті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басқармасының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Дүниежүзілік Банктің «Халықаралық Қайта Құру және Даму Банкінің даму бағдарламаларын қолдауға берілетін кредиттері» бағдарламасы шеңберінде қарыз тарту бойынша ұсыныстар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Қаржы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