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c9cf" w14:textId="6ccc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Стресті активтер қорын құру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8 қыркүйектегі N 239-ө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палаталарының 2008 жылғы 2 қыркүйекте болған бірлескен мәжілісінде Стресті активтер қорын құру мәселесі бойынша Мемлекет басшысы алға қойған міндеттерді іске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Стресті активтер қорын құру жөніндегі іс-шаралар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"Қазына" орнықты даму қоры" акционерлік қоғамы Жоспарда көзделген іс-шаралардың уақтылы іске асырылуын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қыркүйектегі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239-ө өкімімен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Стресті активтер қорын құру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33"/>
        <w:gridCol w:w="2253"/>
        <w:gridCol w:w="1793"/>
        <w:gridCol w:w="1893"/>
        <w:gridCol w:w="1513"/>
        <w:gridCol w:w="15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Стресті активтер қорын құру және басқару тетігін анықтау (жұмыс істеп тұрған заңды тұлға базасында не заңды тұлға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өткен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әріптестермен келіссөздер жүргізу және активтерді бағалауға және қайта құрылымдауға мамандандырылатын шетел компаниясын тарту жөнінде ұсыныстар енгізу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активтердің (дисконттың) құнын анықтау тетігі және Стресті активтер қорын капиталдандыруға Үкіметтің қатысу мөлшерін бағалау жөнінде ұсыныстар енгізу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Стресті активтерді анықтау және бағалау: оларды сәйкестендіру, осы активтерді жіктеу тәсілдері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Стресті активтер қорының тұжырымдамасын әзірлеу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Стресті активтер қорын құру туралы шешім қабылдау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тіркеу, басқару органдарын қалыптастыру /жұмыс істеп тұрған заңды тұлғаның құрылтай құжаттарына өзгерістер енгізу/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тіркеу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қоғамның жарғылық капиталының ең төменгі мөлшерін қалыптастыру (акциялар эмиссиясы/ акциялардың қосымша эмиссиясы және Үкіметтің акцияларды сатып алуы)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Стресті активтер қорын капиталдандыру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2008 - 2009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меморандумды және Стресті активтер қорының басқа да негізгі ішкі құжаттарын бекіту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бағалауға және қайта құрылымдауға мамандандырылатын шетел компаниясымен ынтымақтастық туралы келісім (меморандум) жасау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Қаржымині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    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 ОДҚ" АҚ - "Қазына" орнықты даму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ҚҚА              - Қазақстан Республикасы Қаржы нарығы мен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ұйымдарын реттеу және қадағалау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ҚҚҚ              - Қазақстанның қаржыгерлер қауымдастығы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