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b4b8" w14:textId="4ccb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23 шілдедегі N 199-ө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29 тамыздағы N 233-ө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Н.Ә. Назарбаевпен бірге жүретін Қазақстан Республикасының делегациясын Испания Корольдігіне іссапарға жіберу туралы" Қазақстан Республикасы Премьер-Министрінің 2008 жылғы 23 шілдедегі N 199-ө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"2008 жылғы 29 шілде - 3 тамыз кезеңінде Алматы - Прага - Мадрид - Сарагоса - Мадрид - Вена - Астана" деген сөздер "2008 жылғы 31 шілде - 2 тамыз кезеңінде Алматы - Амстердам - Мадрид - Сарагоса"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