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bf68" w14:textId="ee4b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9 маусымдағы N 157-ө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28 тамыздағы N 231-ө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Энергетика және минералдық ресурстар министрі С.М. Мыңбаевты Лондон қаласына (Ұлыбритания және Солтүстік Ирландия Құрама Корольдігі) іссапарға жіберу туралы" Қазақстан Республикасы Премьер-Министрінің 2008 жылғы 9 маусымдағы N 157-ө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 "Алматы - Майндағы Франкфурт - Лондон - Майндағы Франкфурт - Алматы" деген сөздер "Астана - Майндағы Франкфурт - Лондон - Майндағы Франкфурт - Астана"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