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25b1" w14:textId="7e42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Абу Даби әмірлігінің Тақ мұрагері, Біріккен Араб Әмірліктерінің Қарулы
Күштері Бас қолбасшысының орынбасары шейх Мұхаммед бен Заид Әл Нахаянның Қазақстан Республикасына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2008 жылғы 13 мамырдағы N 127-ө Өкімі</w:t>
      </w:r>
    </w:p>
    <w:p>
      <w:pPr>
        <w:spacing w:after="0"/>
        <w:ind w:left="0"/>
        <w:jc w:val="both"/>
      </w:pPr>
      <w:bookmarkStart w:name="z1" w:id="0"/>
      <w:r>
        <w:rPr>
          <w:rFonts w:ascii="Times New Roman"/>
          <w:b w:val="false"/>
          <w:i w:val="false"/>
          <w:color w:val="000000"/>
          <w:sz w:val="28"/>
        </w:rPr>
        <w:t xml:space="preserve">
      Қазақстан Республикасы мен Біріккен Араб Әмірліктері арасындағы екі жақты ынтымақтастықты нығайту және Абу Даби әмірлігінің Тақ мұрагері, Біріккен Араб Әмірліктерінің Қарулы Күштері Бас қолбасшысының орынбасары шейх Мұхаммед бен Заид Әл Нахаянның 2008 жылғы 13 - 15 мамырдағы Қазақстан Республикасына сапарын (бұдан әрі - сапар) дайындау және өткізу жөніндегі протоколдық-ұйымдастыру іс-шараларын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 сапарды дайындау және өткізу жөніндегі протоколдық-ұйымдастыру іс-шараларын қамтамасыз етсін.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Президентінің Іс басқармасы (келісім бойынша): </w:t>
      </w:r>
      <w:r>
        <w:br/>
      </w:r>
      <w:r>
        <w:rPr>
          <w:rFonts w:ascii="Times New Roman"/>
          <w:b w:val="false"/>
          <w:i w:val="false"/>
          <w:color w:val="000000"/>
          <w:sz w:val="28"/>
        </w:rPr>
        <w:t xml:space="preserve">
      қосымшаға сәйкес Біріккен Араб Әмірліктері ресми делегациясының мүшелеріне "1+10" форматы бойынша қызмет көрсету жөнінде ұйымдастыру шараларын қабылдасын; </w:t>
      </w:r>
      <w:r>
        <w:br/>
      </w:r>
      <w:r>
        <w:rPr>
          <w:rFonts w:ascii="Times New Roman"/>
          <w:b w:val="false"/>
          <w:i w:val="false"/>
          <w:color w:val="000000"/>
          <w:sz w:val="28"/>
        </w:rPr>
        <w:t xml:space="preserve">
      сапарды өткізуге арналған шығыстарды қаржыландыруды 2008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Біріккен Араб Әмірліктерінің ресми делегациясы мүшелерінің Астана, Алматы қалалары мен Ақмола облысының әуежайларындағы, тұратын және болатын орындарындағы қауіпсіздігін, жүретін бағыттары бойынша жол полициясының автомашиналарымен бірге жүруді, сондай-ақ арнайы ұшақты күзетуді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Көлік және коммуникация министрлігі белгіленген тәртіппен: </w:t>
      </w:r>
      <w:r>
        <w:br/>
      </w:r>
      <w:r>
        <w:rPr>
          <w:rFonts w:ascii="Times New Roman"/>
          <w:b w:val="false"/>
          <w:i w:val="false"/>
          <w:color w:val="000000"/>
          <w:sz w:val="28"/>
        </w:rPr>
        <w:t xml:space="preserve">
      Қазақстан Республикасы Қорғаныс министрлігімен бірлесіп, Абу Даби әмірлігінің Тақ мұрагері, Біріккен Араб Әмірліктерінің Қарулы Күштері Бас қолбасшысының орынбасары шейх Мұхаммед бен Заид Әл Нахаянның арнайы ұшағының Қазақстан Республикасының аумағы үстінен ұшып өтуін, Астана, Алматы қалаларының және Ақмола облысының әуежайларына қонуын және олардан ұшып шығуын; </w:t>
      </w:r>
      <w:r>
        <w:br/>
      </w:r>
      <w:r>
        <w:rPr>
          <w:rFonts w:ascii="Times New Roman"/>
          <w:b w:val="false"/>
          <w:i w:val="false"/>
          <w:color w:val="000000"/>
          <w:sz w:val="28"/>
        </w:rPr>
        <w:t xml:space="preserve">
      Астана, Алматы қалаларының және Ақмола облысының әуежайларында арнайы ұшаққа техникалық қызмет көрсетуді, оның тұрағын және жанармай құюды қамтамасыз етсін. </w:t>
      </w:r>
    </w:p>
    <w:bookmarkEnd w:id="4"/>
    <w:bookmarkStart w:name="z6" w:id="5"/>
    <w:p>
      <w:pPr>
        <w:spacing w:after="0"/>
        <w:ind w:left="0"/>
        <w:jc w:val="both"/>
      </w:pPr>
      <w:r>
        <w:rPr>
          <w:rFonts w:ascii="Times New Roman"/>
          <w:b w:val="false"/>
          <w:i w:val="false"/>
          <w:color w:val="000000"/>
          <w:sz w:val="28"/>
        </w:rPr>
        <w:t xml:space="preserve">
      5. Қазақстан Республикасы Мәдениет және ақпарат министрлігі сапарды бұқаралық ақпарат құралдарында жария етуді қамтамасыз етсін. </w:t>
      </w:r>
    </w:p>
    <w:bookmarkEnd w:id="5"/>
    <w:bookmarkStart w:name="z7" w:id="6"/>
    <w:p>
      <w:pPr>
        <w:spacing w:after="0"/>
        <w:ind w:left="0"/>
        <w:jc w:val="both"/>
      </w:pPr>
      <w:r>
        <w:rPr>
          <w:rFonts w:ascii="Times New Roman"/>
          <w:b w:val="false"/>
          <w:i w:val="false"/>
          <w:color w:val="000000"/>
          <w:sz w:val="28"/>
        </w:rPr>
        <w:t xml:space="preserve">
      6. Астана және Алматы қалаларының әкімдіктері Біріккен Араб Әмірліктерінің ресми делегациясын Астана мен Алматы қалаларының және Ақмола облысының әуежайларында қарсы алу және шығарып салу кезінде ұйымдастыру іс-шараларын орындауды қамтамасыз етсін. </w:t>
      </w:r>
    </w:p>
    <w:bookmarkEnd w:id="6"/>
    <w:bookmarkStart w:name="z8" w:id="7"/>
    <w:p>
      <w:pPr>
        <w:spacing w:after="0"/>
        <w:ind w:left="0"/>
        <w:jc w:val="both"/>
      </w:pPr>
      <w:r>
        <w:rPr>
          <w:rFonts w:ascii="Times New Roman"/>
          <w:b w:val="false"/>
          <w:i w:val="false"/>
          <w:color w:val="000000"/>
          <w:sz w:val="28"/>
        </w:rPr>
        <w:t xml:space="preserve">
      7. Осы өкімнің іске асырылуын бақылау Қазақстан Республикасы Сыртқы істер министрлігіне жүктелсін. </w:t>
      </w:r>
    </w:p>
    <w:bookmarkEnd w:id="7"/>
    <w:p>
      <w:pPr>
        <w:spacing w:after="0"/>
        <w:ind w:left="0"/>
        <w:jc w:val="both"/>
      </w:pPr>
      <w:r>
        <w:rPr>
          <w:rFonts w:ascii="Times New Roman"/>
          <w:b w:val="false"/>
          <w:i/>
          <w:color w:val="000000"/>
          <w:sz w:val="28"/>
        </w:rPr>
        <w:t xml:space="preserve">       Премьер-Министр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13 мамырдағы </w:t>
      </w:r>
      <w:r>
        <w:br/>
      </w:r>
      <w:r>
        <w:rPr>
          <w:rFonts w:ascii="Times New Roman"/>
          <w:b w:val="false"/>
          <w:i w:val="false"/>
          <w:color w:val="000000"/>
          <w:sz w:val="28"/>
        </w:rPr>
        <w:t xml:space="preserve">
N№127-ө өкіміне     </w:t>
      </w:r>
      <w:r>
        <w:br/>
      </w:r>
      <w:r>
        <w:rPr>
          <w:rFonts w:ascii="Times New Roman"/>
          <w:b w:val="false"/>
          <w:i w:val="false"/>
          <w:color w:val="000000"/>
          <w:sz w:val="28"/>
        </w:rPr>
        <w:t xml:space="preserve">
қосымша         </w:t>
      </w:r>
    </w:p>
    <w:bookmarkStart w:name="z9" w:id="8"/>
    <w:p>
      <w:pPr>
        <w:spacing w:after="0"/>
        <w:ind w:left="0"/>
        <w:jc w:val="left"/>
      </w:pPr>
      <w:r>
        <w:rPr>
          <w:rFonts w:ascii="Times New Roman"/>
          <w:b/>
          <w:i w:val="false"/>
          <w:color w:val="000000"/>
        </w:rPr>
        <w:t xml:space="preserve"> 
  Біріккен Араб Әмірліктері ресми делегациясының мүшелеріне </w:t>
      </w:r>
      <w:r>
        <w:br/>
      </w:r>
      <w:r>
        <w:rPr>
          <w:rFonts w:ascii="Times New Roman"/>
          <w:b/>
          <w:i w:val="false"/>
          <w:color w:val="000000"/>
        </w:rPr>
        <w:t xml:space="preserve">
қызмет көрсету жөніңдегі ұйымдастыру шаралары </w:t>
      </w:r>
    </w:p>
    <w:bookmarkEnd w:id="8"/>
    <w:bookmarkStart w:name="z10" w:id="9"/>
    <w:p>
      <w:pPr>
        <w:spacing w:after="0"/>
        <w:ind w:left="0"/>
        <w:jc w:val="both"/>
      </w:pPr>
      <w:r>
        <w:rPr>
          <w:rFonts w:ascii="Times New Roman"/>
          <w:b w:val="false"/>
          <w:i w:val="false"/>
          <w:color w:val="000000"/>
          <w:sz w:val="28"/>
        </w:rPr>
        <w:t xml:space="preserve">
      1. Біріккен Араб Әмірліктері ресми делегациясының мүшелерін Астана, Алматы қалалары мен Ақмола облысындағы қонақ үйлерге "1+10" форматы бойынша орналастыру, тамақтандыру және оларға көліктік қызмет көрсету. </w:t>
      </w:r>
    </w:p>
    <w:bookmarkEnd w:id="9"/>
    <w:bookmarkStart w:name="z11" w:id="10"/>
    <w:p>
      <w:pPr>
        <w:spacing w:after="0"/>
        <w:ind w:left="0"/>
        <w:jc w:val="both"/>
      </w:pPr>
      <w:r>
        <w:rPr>
          <w:rFonts w:ascii="Times New Roman"/>
          <w:b w:val="false"/>
          <w:i w:val="false"/>
          <w:color w:val="000000"/>
          <w:sz w:val="28"/>
        </w:rPr>
        <w:t xml:space="preserve">
      2. Қазақстан Республикасы Президенті Күзет қызметінің қызметкерлерін Астана, Алматы қалалары мен Ақмола облысындағы қонақ үйлерге орналастыру. </w:t>
      </w:r>
    </w:p>
    <w:bookmarkEnd w:id="10"/>
    <w:bookmarkStart w:name="z12" w:id="11"/>
    <w:p>
      <w:pPr>
        <w:spacing w:after="0"/>
        <w:ind w:left="0"/>
        <w:jc w:val="both"/>
      </w:pPr>
      <w:r>
        <w:rPr>
          <w:rFonts w:ascii="Times New Roman"/>
          <w:b w:val="false"/>
          <w:i w:val="false"/>
          <w:color w:val="000000"/>
          <w:sz w:val="28"/>
        </w:rPr>
        <w:t xml:space="preserve">
      3. Баспа өнімдерін (бейдждер, сапар бағдарламалары, автокөліктерге арнайы рұқсатнамалар, куверттік карталар, қабылдауға шақырулар) дайындау. </w:t>
      </w:r>
    </w:p>
    <w:bookmarkEnd w:id="11"/>
    <w:bookmarkStart w:name="z13" w:id="12"/>
    <w:p>
      <w:pPr>
        <w:spacing w:after="0"/>
        <w:ind w:left="0"/>
        <w:jc w:val="both"/>
      </w:pPr>
      <w:r>
        <w:rPr>
          <w:rFonts w:ascii="Times New Roman"/>
          <w:b w:val="false"/>
          <w:i w:val="false"/>
          <w:color w:val="000000"/>
          <w:sz w:val="28"/>
        </w:rPr>
        <w:t xml:space="preserve">
      4. Біріккен Араб Әмірліктері ресми делегациясының басшысы мен  мүшелері үшін сыйлық және кәдесыйлар сатып алу. </w:t>
      </w:r>
    </w:p>
    <w:bookmarkEnd w:id="12"/>
    <w:bookmarkStart w:name="z14" w:id="13"/>
    <w:p>
      <w:pPr>
        <w:spacing w:after="0"/>
        <w:ind w:left="0"/>
        <w:jc w:val="both"/>
      </w:pPr>
      <w:r>
        <w:rPr>
          <w:rFonts w:ascii="Times New Roman"/>
          <w:b w:val="false"/>
          <w:i w:val="false"/>
          <w:color w:val="000000"/>
          <w:sz w:val="28"/>
        </w:rPr>
        <w:t xml:space="preserve">
      5. Біріккен Араб Әмірліктерінің ресми делегациясын Астана, Алматы қалалары мен Ақмола облысының әуежайларында қарсы алу және шығарып салу кезінде VIP залдары арқылы өтуін ұйымдастыру және шай дастарханын ұйымдастыру. </w:t>
      </w:r>
    </w:p>
    <w:bookmarkEnd w:id="13"/>
    <w:bookmarkStart w:name="z15" w:id="14"/>
    <w:p>
      <w:pPr>
        <w:spacing w:after="0"/>
        <w:ind w:left="0"/>
        <w:jc w:val="both"/>
      </w:pPr>
      <w:r>
        <w:rPr>
          <w:rFonts w:ascii="Times New Roman"/>
          <w:b w:val="false"/>
          <w:i w:val="false"/>
          <w:color w:val="000000"/>
          <w:sz w:val="28"/>
        </w:rPr>
        <w:t xml:space="preserve">
      6. Іс-шаралар өткізілетін орындарды гүлмен безендіру. </w:t>
      </w:r>
    </w:p>
    <w:bookmarkEnd w:id="14"/>
    <w:bookmarkStart w:name="z17" w:id="15"/>
    <w:p>
      <w:pPr>
        <w:spacing w:after="0"/>
        <w:ind w:left="0"/>
        <w:jc w:val="both"/>
      </w:pPr>
      <w:r>
        <w:rPr>
          <w:rFonts w:ascii="Times New Roman"/>
          <w:b w:val="false"/>
          <w:i w:val="false"/>
          <w:color w:val="000000"/>
          <w:sz w:val="28"/>
        </w:rPr>
        <w:t xml:space="preserve">
      7. Қазақстан Республикасы басшылығының атынан Абу Даби әмірлігінің Тақ мұрагері, Біріккен Араб Әмірліктерінің Қарулы Күштері Бас Қолбасшысының орынбасары шейх Мұхаммед бен Заид Әл Нахаянның құрметіне Астана қаласында ресми қабылдау ұйымдастыру. </w:t>
      </w:r>
    </w:p>
    <w:bookmarkEnd w:id="15"/>
    <w:bookmarkStart w:name="z16" w:id="16"/>
    <w:p>
      <w:pPr>
        <w:spacing w:after="0"/>
        <w:ind w:left="0"/>
        <w:jc w:val="both"/>
      </w:pPr>
      <w:r>
        <w:rPr>
          <w:rFonts w:ascii="Times New Roman"/>
          <w:b w:val="false"/>
          <w:i w:val="false"/>
          <w:color w:val="000000"/>
          <w:sz w:val="28"/>
        </w:rPr>
        <w:t xml:space="preserve">
      8. Біріккен Араб Әмірліктері ресми делегациясының мүшелеріне және бірге жүретін адамдарға медициналық қызмет көрсету.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