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84b7" w14:textId="681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халықаралық аренадағы жағымды имиджін қалыптастыру, арттыру және нығайту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21 желтоқсандағы N 380-ө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халықаралық аренадағы жағымды имиджін қалыптастыру, арттыру және нығайту бойынша ұсыныстарды одан әрі әзірлеу мақсатында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Ашықбаев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Нығматоллаұлы      істер министрлігі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ақпарат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 және ақпарат министрлігі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мұрағат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Қоңырбаева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Алмагүл Уәлиханқызы      істер министрлігі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ақпарат комитетінің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ақпараттық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іске асыру бөлімінің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Қожамжаров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Темірболат Жанайдарұлы   министрлігінің Халыққа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көмек және заңгерлік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көрсетуді ұйымдастыру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Бөкішева               - Қазақстан Республикасы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Рыскүл Мәріпбекқызы      және спорт министрлігі Туризмді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спортты дамыту стратегиясы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Брагин      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Геннадиевич    ортаны қорғау министрлігі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қамтамасыз ету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ынтымақтастық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Ғаббасов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Ғаббасұлы          жағдайлар министрлігі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жағдайлардың алдын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перспективалық даму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Сейітжаппарқызы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 Банкі Үйлестіру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Аманзақұлы     министрлігінің Штабтар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бастықтары комитеті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психологиялық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Ырысәлиев    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Әзтайұлы           және ғылым министрлігі Білімді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дамыту стратегиясы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Қапаров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Ғаббасұлы          Мемлекеттік қызмет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 Кадрлық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Қожахметов             -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Болатжанұлы       істер министрлігі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жұртшылықпен байланыс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Мұқанова               - Республикалық бюджеттің атқарылуын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Алмагүл Жұмабайқызы      бақылайтын есеп комитеті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басшысының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Нұржанов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Қасымтай Біржанұлы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қарсы күрес агенттігі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полициясы)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Агроөнеркәсіптік кешенді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стратегиясы және аграрлық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Орсариев               - Астана қаласының әкімдігі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Амангелдіұлы        саясат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Рақымбекова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Темірқұлқызы    коммуникация министрлігі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саясаты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ынтымақтастық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Ақмәди Әділұлы      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 Құқықтық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ету және ақпараттық талдау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Сұлтанова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Зүлфия Медетқызы         Статистика агенттігі Үйлестіру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Төлебаев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Қажкенұлы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ресурстар министрлігі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энергетика және сыртқы байланыстар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Қазыбаев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Сәмижанұлы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жоспарлау министрлігі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қатынастар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Шорманов               - Алматы қаласының әкімдігі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Әлімқұлұлы         Кәсіпкерлік және 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Қуанова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Тынымгерейқызы    Жоғарғы Сотының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 байланыстар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протокол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Әлиханұлы        монополияларды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агенттігінің Телекомунникация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мен аэронавигация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реттеу және бақылау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Жақыпбайұлы        қауіпсіздік комитетінің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қызметі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Бөбеев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Сапарәлиұлы       нарығы мен қаржы ұйымдарын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қадағалау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 және талдау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Ысмайылов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Қазыбайұлы     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Емдеу-алдын алу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Айғарина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Бақытқызы           Индустрия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баспасөз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Жұмабаева              - Қазақстан Республикасы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Бақтиярқызы       қаласының өңірлік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орталығының қызметін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өкілдігінің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Қойшыманова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Байтұрсынқызы     министрлігінің баспасөз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Мұқатаев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Әбусағитұлы        прокуратурасы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шарттардың қолданылуын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Жанәбілқызы  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геодезия, картография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геоақпараттық жүйелер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Ашуев                  - "ҚазАгро" ұлттық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Жұмабекұлы         акционерлік қоғамы корпоративтік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басқару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Божғұлов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Мұхитбекұлы        акционерлік қоғамы баспасөз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орталығының басшысы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Шәдіров                - "Самғау"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Айдарханұлы         ғылыми-технологиялық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Бөлдекбаев             - "Самұрық"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Әбдісатарұлы       активтерді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қазақстандық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қоғамы Баспасөз қызметінің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10 мамырға дейінгі мерзімде Қазақстан Республикасының халықаралық аренадағы жағымды имиджін қалыптастыру, арттыру және нығайту бойынша ұсыныстарды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