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7e5b" w14:textId="9f27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тұрғын үй-коммуналдық саланы одан әрі дамытудың 2009-2012 жылдарға арналған бағдарламасының жобасын әзірлеу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12 қыркүйектегі N 255-ө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тұрғын үй-коммуналдық саланы  одан әрі дамытудың 2009-2012 жылдарға арналған бағдарламасының жобасын (бұдан әрі - Бағдарламаның жобасы)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    Индустрия және сауда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  Индустрия және сауда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  Индустрия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істері комитеті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құрылысы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басқармасының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Галимов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Фарит Хабибрахманович         Парламенті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Оспанұлы              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істері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 - Қарағанды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Өрентайұлы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Тұрлыбек                    - "Қарағанды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Алашұлы                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департаменті"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Шалғынбаев                  - "Ақмола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Жастілек Қаратайұлы          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басқармасы"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Малғаздаров                 -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Тілеукенұлы            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шаруашылық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Бекболат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Рахат Сейсенбайұлы            Қаржы министрлігінің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 департаменті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сараптама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Мұхаметқалиев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Зақиұлы                 Әділет министрлігінің Заңнама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конституциялық,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әкімшілік заңнама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заңнаманы жүйелеу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Евдокимов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Экономика секторларын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 өнеркәсіп,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құрылыс, ақпараттандыру,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коммуникация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Сейтахметов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Бақытұлы                Табиғи монополияларды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Құбыржол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кәріздері жүйелері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реттеу мен бақылау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 кәріздері жүйелерін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қарашаға дейінгі мерзімде Қазақстан Республикасы Үкіметінің қарауына Бағдарламаның жобасын әзірлеу жөнінде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Индустрия және сауда министрі Ғ.І.Оразбақовқа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