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d704" w14:textId="429d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"Рейдерлiкке" қарсы күрес мәселелерi жөнiндегi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23 ақпандағы N 33-ө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"Рейдерлiкке" қарсы iс-қимыл және инвестициялық ахуалды дамыту жөнiндегi iс-шаралар жоспарының және "Қазақстан Республикасының кейбiр заңнамалық актiлерiне рейдерлiкке қарсы күрес мәселелерi бойынша өзгерiстер мен толықтырулар енгiзу туралы" Қазақстан Республикасы Заңының (бұдан әрi - заң жобасы) жобаларын әзiрлеу мақсатында мынадай құрамда Ведомствоаралық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 және бюджеттiк жоспарлау вице-министрi,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Ешiмова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Дана Ақылбекқызы          бюджеттiк жоспарлау министрлiгi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басқармасының бастығы,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Тұрмағанбет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Әдiлханұлы         бюджеттiк жоспарлау министрлiгiнiң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басқармасы нормативтiк кесiмдердi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сараптау бөлiмiнiң жетекшi маманы,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Таспихов                - Қазақстан Республикасының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Амангелдi Сатыбалдыұлы    Мәжiлiсiнiң депутаты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Құдайберген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Шайықбекұлы         сауда министрлiгiнiң Инвестиция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Жүciпов    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Асқат Нұрғазыұлы          Министрi Кеңсесi Қорғаныс және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бұзушылық бөлiмiнiң бас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Қасымова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Әсия Салғарақызы          сауда министрлiгiнiң Инновациялық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департаментi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Райымбеков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Евгениұлы          минералдық ресурстар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Ұйымдастыру жұмысы, жиынтық таңдау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бақылау департаментi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Саду     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Әнетұлы             монополияларды реттеу агенттiгiнiң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департаментi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Сералин     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Болатбекұлы      министрлiгiнiң Бюджет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Савелов  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Робертович         министрлiгiнiң Халықаралық ұйымдар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көп жақты ынтымақтастық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Шөжеева  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Әзиза Тимурқызы           және байланыс агенттiгiнiң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департаментi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Әбiлқасымов             - Қазақстан Республикасы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Ерасылұлы           қылмысқа және сыбайлас жемқорлыққа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қарсы күрес агенттiгiнiң (қаржы полициясы)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Құқықтық қамтамасыз ету және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ынтымақтастық департаментi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қамтамасыз ету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Ахметқалиев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Сағидолдаұлы        және байланыс агенттiгiнiң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департаментi телекоммуникация және почта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байланыс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Бекболат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Рахат Сейсембайұлы        министрлiгiнiң Заң қызметi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құқықтық сараптама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Беспалинов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Тiлеуғазы Айтқазыұлы      бюджеттiк жоспарлау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Өңiрлiк саясат және бюджетаралық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қатынастар департаментi өңiрлiк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Қыпшақов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Арғын Мықтыбайұлы         министрлiгiнiң Салық комитетi салықтық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әкiмшiлендiру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Ташметов                - Қазақстан Республикасы Қаржы нарығы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Мейiрлан Жаппарбекұлы     мен қаржы ұйымдарын реттеу және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агенттiгiнiң Бағалы қағаздар нарығы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субъектiлерi мен жинақтаушы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қорларын қадағалау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пруденциялық реттеу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Тұрсынов                - Қазақстан Республикасы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Сағынбекұлы         коммуникация министрлiгiнiң Көлiк саясаты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департаментi талдау және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Ыбырайымова             - Қазақстан Республикасы Ұлттық Банкiнiң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Бәтеш Құдысқызы           үйлестiру басқармасы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Мәнкешов                - Қазақстан Республикасы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Шынтас Жалғасұлы          министрлiгi Заң департаментiнiң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қамтамасыз ету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Огай                    - Қазақстан Республикасы Бас прокуратурасы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Григорьевич     Мемлекеттiк органдар қызметiндегi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заңдылықты қадағалау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экономика саласындағы заңдылықты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қадағалау басқармасы меншiк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кәсiпкерлiктi қорғау жөнiндегi заңдардың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қолданылуын қадағалау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Әшiрова                 - Қазақстан Республикасы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Айнұр Жақсылыққызы        министрлiгiнiң Заңнама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қылмыстық, қылмыстық iс жүргiзу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қылмыстық-атқару заңнамасы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қылмыстық-атқару заңнамасы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бастығының мiндетiн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Әбдуәли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Дарын Әбдуәлиұлы          бюджеттiк жоспарлау министрлiгi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саясаты және болжамдар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салық және кеден саясаты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жанама салықтар мен басқа да түсiмдерге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салық салу саясаты бөлiмiнiң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Дастанбаева            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Ақтоты Ордабекқызы        қорғау министрлiгi Құқықтық саясат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халықаралық ынтымақтастық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құқықтық саясат басқармасы заңнаманы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құқықтық талдау және реформалау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Ергiбаева               - Қазақстан Республикасы Ұлттық қауiпсiздiк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Алмагүл Сәрсенқызы        комитетi Заң басқармасының 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консультанты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Дворецкий               - "Атамекен" Қазақстан кәсiпкерлерi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 жұмыс берушiлерiнiң жалпыұлттық одағы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басқарма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Жақыпов                 - "Қазақстан Республикасының Заң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Қуатбекұлы         институты" жауапкершiлiгi шектеулi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серiктестiгi заң жобалау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бөлiмiнiң аға ғылыми қызметкерi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Захаров                 - Еуразиялық өнеркәсiптiк қауымдастық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Николаевич        нормативтiк құқықтық актiлердiң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жобаларын дайындау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Қараибрагимов           - "Фермерлерге және кәсiпкерлерге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Раис Қазымұлы             жәрдемдесу қоры" шағын кредиттiк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ұйымдар қоғамдық қорының басқарушысы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Макалкин                - "Қайталама металлургия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 Иванович         өнеркәсiпшiлерiнiң республикалық одағы"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қауымдастығы нысанындағы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бiрлестiгi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Радостовец              - "Taу-кен өндiрушi және тау-кен-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 металлургиялық кәсiпорындардың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республикалық қауымдастығы"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тұлғалар бiрлестiгiнiң атқарушы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Резван                  - "Алматы қаласы қоғамдық тамақтандыру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Александрович     және қызметтер көрсету саласы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кәсiпорындарының комитетi"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кәсiпкерлердiң құқықтарын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қоғамдық бiрлестiгiнiң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Садықова                - "Қазақстан салық төлеушiлер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Ажар Мағауияқызы          қауымдастығы"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бiрлестiгiнiң талдау және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сараптау жөнiндегi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Сайлаубаев              - "Шығыс-Сүт" корпорациясы"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Сейiлжан Жиренұлы         жауапкершiлiгi шектеулi серiктестiгiнiң,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"Қазақстан Сүт одағы"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бiрлестiгiнiң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Шарманов                - Қазақстан құрылыс салушылар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Қабдоллаұлы         қауымдастығының мемлекеттiк органдармен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байланыс жөнiндегi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Шашкова                 - "Қазақстанның тауар өндiрушiлер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Надежда Константиновна    экспорттаушылар одағы"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республикалық бiрлестiгi Жұртшылықпен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байланыс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Шестаков                - Қазақстан кеден брокерлерiнiң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Алексеевич       қауымдастығы кеңесiнiң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Ведомствоаралық жұмыс тобына: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апта мерзiмде "рейдерлiкке" қарсы iс-қимыл және инвестициялық ахуалды дамыту жөнiндегi iс-шаралар жоспарының жобасын;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жылғы 25 маусымға дейiн заң жобасын әзiрлесiн.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Экономика және бюджеттiк жоспарлау министрлiгi заңнамада белгiленген тәртiппен заң жобасын 2007 жылғы 25 қыркүйекке дейiн Қазақстан Республикасының Yкiметiне қарауға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