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e95d" w14:textId="2b2e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Президентi Александр Григорьевич Лукашенконың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11 желтоқсандағы N 361-ө Өкімі</w:t>
      </w:r>
    </w:p>
    <w:p>
      <w:pPr>
        <w:spacing w:after="0"/>
        <w:ind w:left="0"/>
        <w:jc w:val="both"/>
      </w:pPr>
      <w:bookmarkStart w:name="z1" w:id="0"/>
      <w:r>
        <w:rPr>
          <w:rFonts w:ascii="Times New Roman"/>
          <w:b w:val="false"/>
          <w:i w:val="false"/>
          <w:color w:val="000000"/>
          <w:sz w:val="28"/>
        </w:rPr>
        <w:t xml:space="preserve">
      Қазақстан Республикасы мен Беларусь Республикасы арасындағы екi жақты ынтымақтастықты нығайту және 2004 жылғы 11-19 желтоқсанда Астана (баратын жағдайда) және Алматы қалаларында Беларусь Республикасының Президентi Александр Григорьевич Лукашенконың Қазақстан Республикасына жұмыс сапарын (бұдан әрi - сапар) дайындау және өткiзу жөніндегi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Астана (баратын жағдайда) және Алматы қалаларында Беларусь Республикасының Президентi Александр Григорьевич Лукашенконың Қазақстан Республикасына сапарын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(келiсiм бойынша): </w:t>
      </w:r>
      <w:r>
        <w:br/>
      </w:r>
      <w:r>
        <w:rPr>
          <w:rFonts w:ascii="Times New Roman"/>
          <w:b w:val="false"/>
          <w:i w:val="false"/>
          <w:color w:val="000000"/>
          <w:sz w:val="28"/>
        </w:rPr>
        <w:t xml:space="preserve">
      қосымшаға сәйкес Беларусь Республикасы ресми делегациясының мүшелерiне қызмет көрсету жөнiнде қажетті ұйымдастыру шараларын қабылдасын; </w:t>
      </w:r>
      <w:r>
        <w:br/>
      </w:r>
      <w:r>
        <w:rPr>
          <w:rFonts w:ascii="Times New Roman"/>
          <w:b w:val="false"/>
          <w:i w:val="false"/>
          <w:color w:val="000000"/>
          <w:sz w:val="28"/>
        </w:rPr>
        <w:t xml:space="preserve">
      2004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Беларусь Республикасының ресми делегациясы мүшелерiнiң әуежайлардағы,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белгіленген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министрлігiмен бiрлесiп, Беларусь Республикасының Президентi Александр Григорьевич Лукашенконың арнайы ұшағының Қазақстан Республикасы аумағының үстiнен ұшып өтуiн, Астана (баратын жағдайда)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(баратын жағдайда) және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Алматы қаласының әкiмi Беларусь Республикасының Президентi Александр Григорьевич Лукашенконың құрметіне Алматы қаласында қабылдау ұйымдастырсын.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Мәдениет, ақпарат және спорт министрлiгi сапардың бұқаралық ақпарат құралдарында жария етiлуiн қамтамасыз етсiн. </w:t>
      </w:r>
    </w:p>
    <w:bookmarkEnd w:id="6"/>
    <w:bookmarkStart w:name="z8" w:id="7"/>
    <w:p>
      <w:pPr>
        <w:spacing w:after="0"/>
        <w:ind w:left="0"/>
        <w:jc w:val="both"/>
      </w:pPr>
      <w:r>
        <w:rPr>
          <w:rFonts w:ascii="Times New Roman"/>
          <w:b w:val="false"/>
          <w:i w:val="false"/>
          <w:color w:val="000000"/>
          <w:sz w:val="28"/>
        </w:rPr>
        <w:t xml:space="preserve">
      7. Астана (баратын жағдайда) және Алматы қалаларының әкiмдерi Беларусь Республикасының делегациясын қарсы алу және шығарып салу, Астана (баратын жағдайда) және Алматы қалаларының әуежайлары мен көшелерiн безендiру жөнiндегi ұйымдастыру iс-шараларының орындалуын қамтамасыз етсiн. </w:t>
      </w:r>
    </w:p>
    <w:bookmarkEnd w:id="7"/>
    <w:bookmarkStart w:name="z9" w:id="8"/>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(баратын жағдайда) және Алматы қалаларының әуежайларында Беларусь Республикасының Президентi Александр Григорьевич Лукашенконы қарсы алу мен шығарып салу рәсiмiне қатыссын, Қазақстан Республикасы Президентiнің атынан қабылдау кезiнде концерттiк бағдарлама ұйымдастырсын. </w:t>
      </w:r>
    </w:p>
    <w:bookmarkEnd w:id="8"/>
    <w:bookmarkStart w:name="z10" w:id="9"/>
    <w:p>
      <w:pPr>
        <w:spacing w:after="0"/>
        <w:ind w:left="0"/>
        <w:jc w:val="both"/>
      </w:pPr>
      <w:r>
        <w:rPr>
          <w:rFonts w:ascii="Times New Roman"/>
          <w:b w:val="false"/>
          <w:i w:val="false"/>
          <w:color w:val="000000"/>
          <w:sz w:val="28"/>
        </w:rPr>
        <w:t xml:space="preserve">
      9. Осы өкiмнiң іске асырылуын бақылау Қазақстан Республикасы Сыртқы iстер министрлігіне жүктелсін.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N 361-ө өкiмiне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Беларусь Республикасы ресми делегациясының </w:t>
      </w:r>
      <w:r>
        <w:br/>
      </w:r>
      <w:r>
        <w:rPr>
          <w:rFonts w:ascii="Times New Roman"/>
          <w:b/>
          <w:i w:val="false"/>
          <w:color w:val="000000"/>
        </w:rPr>
        <w:t xml:space="preserve">
мүшелерiне қызмет көрсету жөнiндегі </w:t>
      </w:r>
      <w:r>
        <w:br/>
      </w:r>
      <w:r>
        <w:rPr>
          <w:rFonts w:ascii="Times New Roman"/>
          <w:b/>
          <w:i w:val="false"/>
          <w:color w:val="000000"/>
        </w:rPr>
        <w:t xml:space="preserve">
ұйымдастыру шаралары </w:t>
      </w:r>
    </w:p>
    <w:p>
      <w:pPr>
        <w:spacing w:after="0"/>
        <w:ind w:left="0"/>
        <w:jc w:val="both"/>
      </w:pPr>
      <w:r>
        <w:rPr>
          <w:rFonts w:ascii="Times New Roman"/>
          <w:b w:val="false"/>
          <w:i w:val="false"/>
          <w:color w:val="000000"/>
          <w:sz w:val="28"/>
        </w:rPr>
        <w:t xml:space="preserve">      1. Беларусь Республикасы ресми делегациясының мүшелерiн (1+10) және бiрге жүретін адамдарды Астана (баратын жағдайда) және Алматы қалаларында қонақ үйлерiне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Астана (баратын жағдайда) және Алматы қалаларының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Беларусь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Беларусь Республикасының делегациясын Астана (баратын жағдайда) және Алматы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Н.Назарбаевтың атынан </w:t>
      </w:r>
      <w:r>
        <w:br/>
      </w:r>
      <w:r>
        <w:rPr>
          <w:rFonts w:ascii="Times New Roman"/>
          <w:b w:val="false"/>
          <w:i w:val="false"/>
          <w:color w:val="000000"/>
          <w:sz w:val="28"/>
        </w:rPr>
        <w:t xml:space="preserve">
Беларусь Республикасының Президентi А.Лукашенконың құрметiне Алматы қаласында ресми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